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BAFA0" w14:textId="77777777" w:rsidR="004A2D23" w:rsidRDefault="004A2D23">
      <w:pPr>
        <w:wordWrap w:val="0"/>
        <w:autoSpaceDE w:val="0"/>
        <w:autoSpaceDN w:val="0"/>
        <w:spacing w:after="352" w:line="14" w:lineRule="exact"/>
      </w:pPr>
    </w:p>
    <w:p w14:paraId="290D76ED" w14:textId="77777777" w:rsidR="004A2D23" w:rsidRDefault="00995CFA">
      <w:pPr>
        <w:wordWrap w:val="0"/>
        <w:autoSpaceDE w:val="0"/>
        <w:autoSpaceDN w:val="0"/>
        <w:spacing w:before="731" w:after="25" w:line="222" w:lineRule="exact"/>
        <w:ind w:left="262"/>
        <w:rPr>
          <w:lang w:eastAsia="ja-JP"/>
        </w:rPr>
      </w:pPr>
      <w:r>
        <w:rPr>
          <w:rFonts w:ascii="ＭＳ 明朝" w:eastAsia="ＭＳ 明朝" w:hAnsi="ＭＳ 明朝"/>
          <w:color w:val="000000"/>
          <w:spacing w:val="4"/>
          <w:sz w:val="21"/>
          <w:lang w:eastAsia="zh-CN"/>
        </w:rPr>
        <w:t>第三号様式</w:t>
      </w:r>
      <w:r>
        <w:rPr>
          <w:rFonts w:ascii="Cambria" w:eastAsia="Cambria" w:hAnsi="Cambria"/>
          <w:color w:val="000000"/>
          <w:spacing w:val="4"/>
          <w:sz w:val="21"/>
          <w:lang w:eastAsia="ja-JP"/>
        </w:rPr>
        <w:t>(</w:t>
      </w:r>
      <w:r>
        <w:rPr>
          <w:rFonts w:ascii="ＭＳ 明朝" w:eastAsia="ＭＳ 明朝" w:hAnsi="ＭＳ 明朝"/>
          <w:color w:val="000000"/>
          <w:spacing w:val="3"/>
          <w:sz w:val="21"/>
          <w:lang w:eastAsia="zh-CN"/>
        </w:rPr>
        <w:t>第一条の三</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第三条、第三条の三、第三条の四、第三条の七</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第三条の十</w:t>
      </w:r>
      <w:r>
        <w:rPr>
          <w:rFonts w:ascii="ＭＳ 明朝" w:eastAsia="ＭＳ 明朝" w:hAnsi="ＭＳ 明朝"/>
          <w:color w:val="000000"/>
          <w:spacing w:val="1"/>
          <w:sz w:val="21"/>
          <w:lang w:eastAsia="zh-CN"/>
        </w:rPr>
        <w:t>、</w:t>
      </w:r>
    </w:p>
    <w:p w14:paraId="049827DC" w14:textId="77777777" w:rsidR="004A2D23" w:rsidRDefault="00995CFA">
      <w:pPr>
        <w:wordWrap w:val="0"/>
        <w:autoSpaceDE w:val="0"/>
        <w:autoSpaceDN w:val="0"/>
        <w:spacing w:before="50" w:after="149" w:line="222" w:lineRule="exact"/>
        <w:ind w:left="262"/>
        <w:rPr>
          <w:lang w:eastAsia="ja-JP"/>
        </w:rPr>
      </w:pPr>
      <w:r>
        <w:rPr>
          <w:rFonts w:ascii="ＭＳ 明朝" w:eastAsia="ＭＳ 明朝" w:hAnsi="ＭＳ 明朝"/>
          <w:color w:val="000000"/>
          <w:sz w:val="21"/>
          <w:lang w:eastAsia="zh-CN"/>
        </w:rPr>
        <w:t>第六条の三、第十一条の三関係</w:t>
      </w:r>
      <w:r>
        <w:rPr>
          <w:rFonts w:ascii="Cambria" w:eastAsia="Cambria" w:hAnsi="Cambria"/>
          <w:color w:val="000000"/>
          <w:sz w:val="21"/>
          <w:lang w:eastAsia="ja-JP"/>
        </w:rPr>
        <w:t>)(A4)</w:t>
      </w:r>
    </w:p>
    <w:p w14:paraId="5C3DDA84" w14:textId="77777777" w:rsidR="004A2D23" w:rsidRDefault="00995CFA">
      <w:pPr>
        <w:wordWrap w:val="0"/>
        <w:autoSpaceDE w:val="0"/>
        <w:autoSpaceDN w:val="0"/>
        <w:spacing w:before="299" w:after="15" w:line="222" w:lineRule="exact"/>
        <w:ind w:left="3332"/>
        <w:rPr>
          <w:lang w:eastAsia="ja-JP"/>
        </w:rPr>
      </w:pPr>
      <w:r>
        <w:rPr>
          <w:rFonts w:ascii="ＭＳ 明朝" w:eastAsia="ＭＳ 明朝" w:hAnsi="ＭＳ 明朝"/>
          <w:color w:val="000000"/>
          <w:sz w:val="21"/>
          <w:lang w:eastAsia="zh-CN"/>
        </w:rPr>
        <w:t>建築計画概要書</w:t>
      </w:r>
      <w:r>
        <w:rPr>
          <w:rFonts w:ascii="Cambria" w:eastAsia="Cambria" w:hAnsi="Cambria"/>
          <w:color w:val="000000"/>
          <w:w w:val="99"/>
          <w:sz w:val="21"/>
          <w:lang w:eastAsia="ja-JP"/>
        </w:rPr>
        <w:t>(</w:t>
      </w:r>
      <w:r>
        <w:rPr>
          <w:rFonts w:ascii="ＭＳ 明朝" w:eastAsia="ＭＳ 明朝" w:hAnsi="ＭＳ 明朝"/>
          <w:color w:val="000000"/>
          <w:sz w:val="21"/>
          <w:lang w:eastAsia="zh-CN"/>
        </w:rPr>
        <w:t>第一面</w:t>
      </w:r>
      <w:r>
        <w:rPr>
          <w:rFonts w:ascii="Cambria" w:eastAsia="Cambria" w:hAnsi="Cambria"/>
          <w:color w:val="000000"/>
          <w:w w:val="99"/>
          <w:sz w:val="21"/>
          <w:lang w:eastAsia="ja-JP"/>
        </w:rPr>
        <w:t>)</w:t>
      </w:r>
    </w:p>
    <w:p w14:paraId="4BF4F19D" w14:textId="77777777" w:rsidR="004A2D23" w:rsidRDefault="004212FC">
      <w:pPr>
        <w:wordWrap w:val="0"/>
        <w:autoSpaceDE w:val="0"/>
        <w:autoSpaceDN w:val="0"/>
        <w:spacing w:before="30" w:after="93" w:line="211" w:lineRule="exact"/>
        <w:ind w:left="473"/>
        <w:rPr>
          <w:lang w:eastAsia="ja-JP"/>
        </w:rPr>
      </w:pPr>
      <w:r>
        <w:rPr>
          <w:rFonts w:ascii="ＭＳ 明朝" w:eastAsia="ＭＳ 明朝" w:hAnsi="ＭＳ 明朝"/>
          <w:noProof/>
          <w:color w:val="000000"/>
          <w:spacing w:val="1"/>
          <w:sz w:val="21"/>
          <w:lang w:eastAsia="ja-JP"/>
        </w:rPr>
        <w:drawing>
          <wp:anchor distT="0" distB="0" distL="114300" distR="114300" simplePos="0" relativeHeight="251642880" behindDoc="1" locked="0" layoutInCell="1" allowOverlap="1" wp14:anchorId="4B01E0BE" wp14:editId="2217A7ED">
            <wp:simplePos x="0" y="0"/>
            <wp:positionH relativeFrom="column">
              <wp:posOffset>196850</wp:posOffset>
            </wp:positionH>
            <wp:positionV relativeFrom="paragraph">
              <wp:posOffset>196850</wp:posOffset>
            </wp:positionV>
            <wp:extent cx="5335270" cy="101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5335270" cy="10160"/>
                    </a:xfrm>
                    <a:prstGeom prst="rect">
                      <a:avLst/>
                    </a:prstGeom>
                  </pic:spPr>
                </pic:pic>
              </a:graphicData>
            </a:graphic>
          </wp:anchor>
        </w:drawing>
      </w:r>
      <w:r w:rsidR="00995CFA">
        <w:rPr>
          <w:rFonts w:ascii="ＭＳ 明朝" w:eastAsia="ＭＳ 明朝" w:hAnsi="ＭＳ 明朝"/>
          <w:color w:val="000000"/>
          <w:sz w:val="21"/>
          <w:lang w:eastAsia="zh-CN"/>
        </w:rPr>
        <w:t>建築主等の概要</w:t>
      </w:r>
    </w:p>
    <w:p w14:paraId="0EE5F0F3" w14:textId="77777777" w:rsidR="004A2D23" w:rsidRDefault="00995CFA">
      <w:pPr>
        <w:wordWrap w:val="0"/>
        <w:autoSpaceDE w:val="0"/>
        <w:autoSpaceDN w:val="0"/>
        <w:spacing w:before="187"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建築主</w:t>
      </w:r>
      <w:r>
        <w:rPr>
          <w:rFonts w:ascii="ＭＳ 明朝" w:eastAsia="ＭＳ 明朝" w:hAnsi="ＭＳ 明朝"/>
          <w:color w:val="000000"/>
          <w:spacing w:val="-1"/>
          <w:sz w:val="21"/>
          <w:lang w:eastAsia="zh-CN"/>
        </w:rPr>
        <w:t>】</w:t>
      </w:r>
    </w:p>
    <w:p w14:paraId="265956BF" w14:textId="77777777" w:rsidR="004A2D23" w:rsidRDefault="00995CFA">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氏名のフリガナ</w:t>
      </w:r>
      <w:r>
        <w:rPr>
          <w:rFonts w:ascii="ＭＳ 明朝" w:eastAsia="ＭＳ 明朝" w:hAnsi="ＭＳ 明朝"/>
          <w:color w:val="000000"/>
          <w:spacing w:val="1"/>
          <w:sz w:val="21"/>
          <w:lang w:eastAsia="zh-CN"/>
        </w:rPr>
        <w:t>】</w:t>
      </w:r>
    </w:p>
    <w:p w14:paraId="4C61A744" w14:textId="77777777" w:rsidR="004A2D23" w:rsidRDefault="00995CFA">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595AB94A" w14:textId="77777777" w:rsidR="004A2D23" w:rsidRDefault="00995CFA">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r>
        <w:rPr>
          <w:rFonts w:ascii="ＭＳ 明朝" w:eastAsia="ＭＳ 明朝" w:hAnsi="ＭＳ 明朝"/>
          <w:color w:val="000000"/>
          <w:spacing w:val="-2"/>
          <w:sz w:val="21"/>
          <w:lang w:eastAsia="zh-CN"/>
        </w:rPr>
        <w:t>】</w:t>
      </w:r>
    </w:p>
    <w:p w14:paraId="088320B5" w14:textId="77777777" w:rsidR="004A2D23" w:rsidRDefault="00995CFA">
      <w:pPr>
        <w:wordWrap w:val="0"/>
        <w:autoSpaceDE w:val="0"/>
        <w:autoSpaceDN w:val="0"/>
        <w:spacing w:before="29" w:after="95" w:line="211" w:lineRule="exact"/>
        <w:ind w:left="473"/>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住所</w:t>
      </w:r>
      <w:r>
        <w:rPr>
          <w:rFonts w:ascii="ＭＳ 明朝" w:eastAsia="ＭＳ 明朝" w:hAnsi="ＭＳ 明朝"/>
          <w:color w:val="000000"/>
          <w:spacing w:val="-1"/>
          <w:sz w:val="21"/>
          <w:lang w:eastAsia="zh-CN"/>
        </w:rPr>
        <w:t>】</w:t>
      </w:r>
    </w:p>
    <w:p w14:paraId="298A648C" w14:textId="77777777" w:rsidR="004212FC" w:rsidRPr="004212FC" w:rsidRDefault="004212FC">
      <w:pPr>
        <w:wordWrap w:val="0"/>
        <w:autoSpaceDE w:val="0"/>
        <w:autoSpaceDN w:val="0"/>
        <w:spacing w:before="29" w:after="95" w:line="211" w:lineRule="exact"/>
        <w:ind w:left="473"/>
        <w:rPr>
          <w:rFonts w:eastAsia="SimSun"/>
          <w:lang w:eastAsia="ja-JP"/>
        </w:rPr>
      </w:pPr>
      <w:r>
        <w:rPr>
          <w:rFonts w:eastAsia="SimSun" w:hint="eastAsia"/>
          <w:noProof/>
          <w:lang w:eastAsia="ja-JP"/>
        </w:rPr>
        <w:drawing>
          <wp:anchor distT="0" distB="0" distL="114300" distR="114300" simplePos="0" relativeHeight="251623424" behindDoc="1" locked="0" layoutInCell="1" allowOverlap="1" wp14:anchorId="0091ECD8" wp14:editId="7937C15A">
            <wp:simplePos x="0" y="0"/>
            <wp:positionH relativeFrom="column">
              <wp:posOffset>196850</wp:posOffset>
            </wp:positionH>
            <wp:positionV relativeFrom="paragraph">
              <wp:posOffset>191135</wp:posOffset>
            </wp:positionV>
            <wp:extent cx="5335270" cy="101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5335270" cy="10160"/>
                    </a:xfrm>
                    <a:prstGeom prst="rect">
                      <a:avLst/>
                    </a:prstGeom>
                  </pic:spPr>
                </pic:pic>
              </a:graphicData>
            </a:graphic>
          </wp:anchor>
        </w:drawing>
      </w:r>
    </w:p>
    <w:p w14:paraId="3D400974" w14:textId="77777777" w:rsidR="004A2D23" w:rsidRDefault="00995CFA">
      <w:pPr>
        <w:wordWrap w:val="0"/>
        <w:autoSpaceDE w:val="0"/>
        <w:autoSpaceDN w:val="0"/>
        <w:spacing w:before="189"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代理者</w:t>
      </w:r>
      <w:r>
        <w:rPr>
          <w:rFonts w:ascii="ＭＳ 明朝" w:eastAsia="ＭＳ 明朝" w:hAnsi="ＭＳ 明朝"/>
          <w:color w:val="000000"/>
          <w:spacing w:val="-1"/>
          <w:sz w:val="21"/>
          <w:lang w:eastAsia="zh-CN"/>
        </w:rPr>
        <w:t>】</w:t>
      </w:r>
    </w:p>
    <w:p w14:paraId="5CB782A0" w14:textId="77777777" w:rsidR="004A2D23" w:rsidRDefault="00995CFA">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7"/>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1208"/>
          <w:sz w:val="21"/>
          <w:lang w:eastAsia="ja-JP"/>
        </w:rPr>
        <w:t xml:space="preserve"> </w:t>
      </w:r>
      <w:r>
        <w:rPr>
          <w:rFonts w:ascii="ＭＳ 明朝" w:eastAsia="ＭＳ 明朝" w:hAnsi="ＭＳ 明朝"/>
          <w:color w:val="000000"/>
          <w:spacing w:val="-1"/>
          <w:sz w:val="21"/>
          <w:lang w:eastAsia="zh-CN"/>
        </w:rPr>
        <w:t>号</w:t>
      </w:r>
    </w:p>
    <w:p w14:paraId="071B2C04" w14:textId="77777777" w:rsidR="004A2D23" w:rsidRDefault="00995CFA">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38743A8B" w14:textId="77777777" w:rsidR="004A2D23" w:rsidRDefault="00995CFA" w:rsidP="004212FC">
      <w:pPr>
        <w:wordWrap w:val="0"/>
        <w:autoSpaceDE w:val="0"/>
        <w:autoSpaceDN w:val="0"/>
        <w:spacing w:before="29" w:after="0"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1208"/>
          <w:sz w:val="21"/>
          <w:lang w:eastAsia="ja-JP"/>
        </w:rPr>
        <w:t xml:space="preserve"> </w:t>
      </w:r>
      <w:r>
        <w:rPr>
          <w:rFonts w:ascii="ＭＳ 明朝" w:eastAsia="ＭＳ 明朝" w:hAnsi="ＭＳ 明朝"/>
          <w:color w:val="000000"/>
          <w:spacing w:val="-1"/>
          <w:sz w:val="21"/>
          <w:lang w:eastAsia="zh-CN"/>
        </w:rPr>
        <w:t>号</w:t>
      </w:r>
    </w:p>
    <w:p w14:paraId="5DF6BCF6" w14:textId="77777777" w:rsidR="004A2D23" w:rsidRDefault="00995CFA" w:rsidP="004212FC">
      <w:pPr>
        <w:wordWrap w:val="0"/>
        <w:autoSpaceDE w:val="0"/>
        <w:autoSpaceDN w:val="0"/>
        <w:spacing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r>
        <w:rPr>
          <w:rFonts w:ascii="ＭＳ 明朝" w:eastAsia="ＭＳ 明朝" w:hAnsi="ＭＳ 明朝"/>
          <w:color w:val="000000"/>
          <w:spacing w:val="-2"/>
          <w:sz w:val="21"/>
          <w:lang w:eastAsia="zh-CN"/>
        </w:rPr>
        <w:t>】</w:t>
      </w:r>
    </w:p>
    <w:p w14:paraId="5DBC1ABB" w14:textId="77777777" w:rsidR="004A2D23" w:rsidRDefault="00995CFA">
      <w:pPr>
        <w:wordWrap w:val="0"/>
        <w:autoSpaceDE w:val="0"/>
        <w:autoSpaceDN w:val="0"/>
        <w:spacing w:before="29" w:after="14" w:line="211" w:lineRule="exact"/>
        <w:ind w:left="473"/>
        <w:rPr>
          <w:rFonts w:ascii="ＭＳ 明朝" w:eastAsia="SimSun" w:hAnsi="ＭＳ 明朝"/>
          <w:color w:val="000000"/>
          <w:spacing w:val="-2"/>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2"/>
          <w:sz w:val="21"/>
          <w:lang w:eastAsia="zh-CN"/>
        </w:rPr>
        <w:t>】</w:t>
      </w:r>
    </w:p>
    <w:p w14:paraId="145A7152" w14:textId="77777777" w:rsidR="004212FC" w:rsidRPr="004212FC" w:rsidRDefault="004212FC">
      <w:pPr>
        <w:wordWrap w:val="0"/>
        <w:autoSpaceDE w:val="0"/>
        <w:autoSpaceDN w:val="0"/>
        <w:spacing w:before="29" w:after="14" w:line="211" w:lineRule="exact"/>
        <w:ind w:left="473"/>
        <w:rPr>
          <w:rFonts w:eastAsia="SimSun"/>
          <w:lang w:eastAsia="ja-JP"/>
        </w:rPr>
      </w:pPr>
    </w:p>
    <w:p w14:paraId="6CBA1427" w14:textId="77777777" w:rsidR="004A2D23" w:rsidRDefault="004212FC">
      <w:pPr>
        <w:wordWrap w:val="0"/>
        <w:autoSpaceDE w:val="0"/>
        <w:autoSpaceDN w:val="0"/>
        <w:spacing w:before="29" w:after="95" w:line="211" w:lineRule="exact"/>
        <w:ind w:left="473"/>
        <w:rPr>
          <w:lang w:eastAsia="ja-JP"/>
        </w:rPr>
      </w:pPr>
      <w:r>
        <w:rPr>
          <w:rFonts w:ascii="ＭＳ 明朝" w:eastAsia="ＭＳ 明朝" w:hAnsi="ＭＳ 明朝"/>
          <w:noProof/>
          <w:color w:val="000000"/>
          <w:spacing w:val="1"/>
          <w:sz w:val="21"/>
          <w:lang w:eastAsia="ja-JP"/>
        </w:rPr>
        <w:drawing>
          <wp:anchor distT="0" distB="0" distL="114300" distR="114300" simplePos="0" relativeHeight="251644928" behindDoc="1" locked="0" layoutInCell="1" allowOverlap="1" wp14:anchorId="6B01A450" wp14:editId="390977CA">
            <wp:simplePos x="0" y="0"/>
            <wp:positionH relativeFrom="column">
              <wp:posOffset>196850</wp:posOffset>
            </wp:positionH>
            <wp:positionV relativeFrom="paragraph">
              <wp:posOffset>193040</wp:posOffset>
            </wp:positionV>
            <wp:extent cx="5335270" cy="101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5335270" cy="10160"/>
                    </a:xfrm>
                    <a:prstGeom prst="rect">
                      <a:avLst/>
                    </a:prstGeom>
                  </pic:spPr>
                </pic:pic>
              </a:graphicData>
            </a:graphic>
          </wp:anchor>
        </w:drawing>
      </w:r>
      <w:r w:rsidR="00995CFA">
        <w:rPr>
          <w:rFonts w:ascii="ＭＳ 明朝" w:eastAsia="ＭＳ 明朝" w:hAnsi="ＭＳ 明朝"/>
          <w:color w:val="000000"/>
          <w:spacing w:val="1"/>
          <w:sz w:val="21"/>
          <w:lang w:eastAsia="zh-CN"/>
        </w:rPr>
        <w:t>【</w:t>
      </w:r>
      <w:r w:rsidR="00995CFA">
        <w:rPr>
          <w:rFonts w:ascii="ＭＳ 明朝" w:eastAsia="ＭＳ 明朝" w:hAnsi="ＭＳ 明朝"/>
          <w:color w:val="000000"/>
          <w:spacing w:val="-1"/>
          <w:sz w:val="21"/>
          <w:lang w:eastAsia="zh-CN"/>
        </w:rPr>
        <w:t>ヘ</w:t>
      </w:r>
      <w:r w:rsidR="00995CFA">
        <w:rPr>
          <w:rFonts w:ascii="ＭＳ 明朝" w:eastAsia="ＭＳ 明朝" w:hAnsi="ＭＳ 明朝"/>
          <w:color w:val="000000"/>
          <w:spacing w:val="1"/>
          <w:sz w:val="21"/>
          <w:lang w:eastAsia="zh-CN"/>
        </w:rPr>
        <w:t>．</w:t>
      </w:r>
      <w:r w:rsidR="00995CFA">
        <w:rPr>
          <w:rFonts w:ascii="ＭＳ 明朝" w:eastAsia="ＭＳ 明朝" w:hAnsi="ＭＳ 明朝"/>
          <w:color w:val="000000"/>
          <w:sz w:val="21"/>
          <w:lang w:eastAsia="zh-CN"/>
        </w:rPr>
        <w:t>電話番号</w:t>
      </w:r>
      <w:r w:rsidR="00995CFA">
        <w:rPr>
          <w:rFonts w:ascii="ＭＳ 明朝" w:eastAsia="ＭＳ 明朝" w:hAnsi="ＭＳ 明朝"/>
          <w:color w:val="000000"/>
          <w:spacing w:val="-2"/>
          <w:sz w:val="21"/>
          <w:lang w:eastAsia="zh-CN"/>
        </w:rPr>
        <w:t>】</w:t>
      </w:r>
    </w:p>
    <w:p w14:paraId="39A4134E" w14:textId="77777777" w:rsidR="004A2D23" w:rsidRDefault="00995CFA">
      <w:pPr>
        <w:wordWrap w:val="0"/>
        <w:autoSpaceDE w:val="0"/>
        <w:autoSpaceDN w:val="0"/>
        <w:spacing w:before="189"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設計者</w:t>
      </w:r>
      <w:r>
        <w:rPr>
          <w:rFonts w:ascii="ＭＳ 明朝" w:eastAsia="ＭＳ 明朝" w:hAnsi="ＭＳ 明朝"/>
          <w:color w:val="000000"/>
          <w:spacing w:val="-1"/>
          <w:sz w:val="21"/>
          <w:lang w:eastAsia="zh-CN"/>
        </w:rPr>
        <w:t>】</w:t>
      </w:r>
    </w:p>
    <w:p w14:paraId="668569FB" w14:textId="77777777" w:rsidR="004A2D23" w:rsidRDefault="00995CFA">
      <w:pPr>
        <w:wordWrap w:val="0"/>
        <w:autoSpaceDE w:val="0"/>
        <w:autoSpaceDN w:val="0"/>
        <w:spacing w:before="18"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代表となる設計者</w:t>
      </w:r>
      <w:r>
        <w:rPr>
          <w:rFonts w:ascii="Cambria" w:eastAsia="Cambria" w:hAnsi="Cambria"/>
          <w:color w:val="000000"/>
          <w:w w:val="99"/>
          <w:sz w:val="21"/>
          <w:lang w:eastAsia="ja-JP"/>
        </w:rPr>
        <w:t>)</w:t>
      </w:r>
    </w:p>
    <w:p w14:paraId="273FA970" w14:textId="77777777" w:rsidR="004A2D23" w:rsidRDefault="00995CFA">
      <w:pPr>
        <w:wordWrap w:val="0"/>
        <w:autoSpaceDE w:val="0"/>
        <w:autoSpaceDN w:val="0"/>
        <w:spacing w:before="18"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5053ECB4" w14:textId="77777777" w:rsidR="004A2D23" w:rsidRDefault="00995CFA">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3EAC8604" w14:textId="77777777" w:rsidR="004A2D23" w:rsidRDefault="00995CFA">
      <w:pPr>
        <w:wordWrap w:val="0"/>
        <w:autoSpaceDE w:val="0"/>
        <w:autoSpaceDN w:val="0"/>
        <w:spacing w:before="29" w:after="12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7B9E0C02" w14:textId="77777777" w:rsidR="004A2D23" w:rsidRDefault="00995CFA">
      <w:pPr>
        <w:wordWrap w:val="0"/>
        <w:autoSpaceDE w:val="0"/>
        <w:autoSpaceDN w:val="0"/>
        <w:spacing w:before="25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793FB0A5" w14:textId="77777777" w:rsidR="004A2D23" w:rsidRDefault="00995CFA">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1B6896F7" w14:textId="77777777" w:rsidR="004212FC" w:rsidRPr="004212FC" w:rsidRDefault="004212FC">
      <w:pPr>
        <w:wordWrap w:val="0"/>
        <w:autoSpaceDE w:val="0"/>
        <w:autoSpaceDN w:val="0"/>
        <w:spacing w:before="29" w:after="14" w:line="211" w:lineRule="exact"/>
        <w:ind w:left="684"/>
        <w:rPr>
          <w:rFonts w:eastAsia="SimSun"/>
          <w:lang w:eastAsia="ja-JP"/>
        </w:rPr>
      </w:pPr>
    </w:p>
    <w:p w14:paraId="1674404C"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04D370CA" w14:textId="77777777" w:rsidR="004A2D23" w:rsidRDefault="00995CFA">
      <w:pPr>
        <w:wordWrap w:val="0"/>
        <w:autoSpaceDE w:val="0"/>
        <w:autoSpaceDN w:val="0"/>
        <w:spacing w:before="29" w:after="13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3E9AAC4E" w14:textId="77777777" w:rsidR="004A2D23" w:rsidRDefault="00995CFA">
      <w:pPr>
        <w:wordWrap w:val="0"/>
        <w:autoSpaceDE w:val="0"/>
        <w:autoSpaceDN w:val="0"/>
        <w:spacing w:before="269"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その他の設計者</w:t>
      </w:r>
      <w:r>
        <w:rPr>
          <w:rFonts w:ascii="Cambria" w:eastAsia="Cambria" w:hAnsi="Cambria"/>
          <w:color w:val="000000"/>
          <w:w w:val="99"/>
          <w:sz w:val="21"/>
          <w:lang w:eastAsia="ja-JP"/>
        </w:rPr>
        <w:t>)</w:t>
      </w:r>
    </w:p>
    <w:p w14:paraId="4ED10BA5" w14:textId="77777777" w:rsidR="004A2D23" w:rsidRDefault="00995CFA">
      <w:pPr>
        <w:wordWrap w:val="0"/>
        <w:autoSpaceDE w:val="0"/>
        <w:autoSpaceDN w:val="0"/>
        <w:spacing w:before="18"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44B89494" w14:textId="77777777" w:rsidR="004A2D23" w:rsidRDefault="00995CFA">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7828D139" w14:textId="77777777" w:rsidR="004A2D23" w:rsidRDefault="00995CFA">
      <w:pPr>
        <w:wordWrap w:val="0"/>
        <w:autoSpaceDE w:val="0"/>
        <w:autoSpaceDN w:val="0"/>
        <w:spacing w:before="29" w:after="12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50EF6148" w14:textId="77777777" w:rsidR="004A2D23" w:rsidRDefault="00995CFA">
      <w:pPr>
        <w:wordWrap w:val="0"/>
        <w:autoSpaceDE w:val="0"/>
        <w:autoSpaceDN w:val="0"/>
        <w:spacing w:before="25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0A73DE74" w14:textId="77777777" w:rsidR="004A2D23" w:rsidRDefault="00995CFA">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1A29ACB5" w14:textId="77777777" w:rsidR="004212FC" w:rsidRPr="004212FC" w:rsidRDefault="004212FC">
      <w:pPr>
        <w:wordWrap w:val="0"/>
        <w:autoSpaceDE w:val="0"/>
        <w:autoSpaceDN w:val="0"/>
        <w:spacing w:before="29" w:after="14" w:line="211" w:lineRule="exact"/>
        <w:ind w:left="684"/>
        <w:rPr>
          <w:rFonts w:eastAsia="SimSun"/>
          <w:lang w:eastAsia="ja-JP"/>
        </w:rPr>
      </w:pPr>
    </w:p>
    <w:p w14:paraId="4BD367CE"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084231B1" w14:textId="77777777" w:rsidR="004A2D23" w:rsidRDefault="00995CFA">
      <w:pPr>
        <w:wordWrap w:val="0"/>
        <w:autoSpaceDE w:val="0"/>
        <w:autoSpaceDN w:val="0"/>
        <w:spacing w:before="29" w:after="13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6E78FD55" w14:textId="77777777" w:rsidR="004A2D23" w:rsidRDefault="00995CFA">
      <w:pPr>
        <w:wordWrap w:val="0"/>
        <w:autoSpaceDE w:val="0"/>
        <w:autoSpaceDN w:val="0"/>
        <w:spacing w:before="26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329BA243" w14:textId="77777777" w:rsidR="004A2D23" w:rsidRDefault="00995CFA">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17ACABE6" w14:textId="77777777" w:rsidR="004A2D23" w:rsidRDefault="00995CFA">
      <w:pPr>
        <w:wordWrap w:val="0"/>
        <w:autoSpaceDE w:val="0"/>
        <w:autoSpaceDN w:val="0"/>
        <w:spacing w:before="29" w:after="12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564B5BF0" w14:textId="77777777" w:rsidR="004A2D23" w:rsidRDefault="00995CFA">
      <w:pPr>
        <w:wordWrap w:val="0"/>
        <w:autoSpaceDE w:val="0"/>
        <w:autoSpaceDN w:val="0"/>
        <w:spacing w:before="25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2412E7AC" w14:textId="77777777" w:rsidR="004A2D23" w:rsidRDefault="00995CFA">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044E7107" w14:textId="77777777" w:rsidR="004212FC" w:rsidRPr="004212FC" w:rsidRDefault="004212FC">
      <w:pPr>
        <w:wordWrap w:val="0"/>
        <w:autoSpaceDE w:val="0"/>
        <w:autoSpaceDN w:val="0"/>
        <w:spacing w:before="29" w:after="14" w:line="211" w:lineRule="exact"/>
        <w:ind w:left="684"/>
        <w:rPr>
          <w:rFonts w:eastAsia="SimSun"/>
          <w:lang w:eastAsia="ja-JP"/>
        </w:rPr>
      </w:pPr>
    </w:p>
    <w:p w14:paraId="5052CE38" w14:textId="77777777" w:rsidR="004A2D23" w:rsidRDefault="00995CFA">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13BE086C" w14:textId="77777777" w:rsidR="004A2D23" w:rsidRDefault="00995CFA">
      <w:pPr>
        <w:wordWrap w:val="0"/>
        <w:autoSpaceDE w:val="0"/>
        <w:autoSpaceDN w:val="0"/>
        <w:spacing w:before="29" w:after="13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7C55D50C" w14:textId="77777777" w:rsidR="004A2D23" w:rsidRDefault="00995CFA">
      <w:pPr>
        <w:wordWrap w:val="0"/>
        <w:autoSpaceDE w:val="0"/>
        <w:autoSpaceDN w:val="0"/>
        <w:spacing w:before="26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03DB27F2" w14:textId="77777777" w:rsidR="004A2D23" w:rsidRDefault="00995CFA">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099828B0" w14:textId="77777777" w:rsidR="004A2D23" w:rsidRDefault="00995CFA">
      <w:pPr>
        <w:wordWrap w:val="0"/>
        <w:autoSpaceDE w:val="0"/>
        <w:autoSpaceDN w:val="0"/>
        <w:spacing w:before="29" w:after="12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2D5D9D23" w14:textId="77777777" w:rsidR="004A2D23" w:rsidRDefault="00995CFA">
      <w:pPr>
        <w:wordWrap w:val="0"/>
        <w:autoSpaceDE w:val="0"/>
        <w:autoSpaceDN w:val="0"/>
        <w:spacing w:before="258" w:after="14" w:line="211" w:lineRule="exact"/>
        <w:ind w:left="684"/>
        <w:rPr>
          <w:rFonts w:ascii="ＭＳ 明朝" w:eastAsia="SimSun" w:hAnsi="ＭＳ 明朝"/>
          <w:color w:val="000000"/>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7B622034" w14:textId="77777777" w:rsidR="004212FC" w:rsidRPr="004212FC" w:rsidRDefault="004212FC">
      <w:pPr>
        <w:wordWrap w:val="0"/>
        <w:autoSpaceDE w:val="0"/>
        <w:autoSpaceDN w:val="0"/>
        <w:spacing w:before="258" w:after="14" w:line="211" w:lineRule="exact"/>
        <w:ind w:left="684"/>
        <w:rPr>
          <w:rFonts w:eastAsia="SimSun"/>
          <w:lang w:eastAsia="ja-JP"/>
        </w:rPr>
      </w:pPr>
    </w:p>
    <w:p w14:paraId="7E7A5895" w14:textId="77777777" w:rsidR="004A2D23" w:rsidRDefault="00995CFA">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36A54956" w14:textId="77777777" w:rsidR="004212FC" w:rsidRPr="004212FC" w:rsidRDefault="004212FC">
      <w:pPr>
        <w:wordWrap w:val="0"/>
        <w:autoSpaceDE w:val="0"/>
        <w:autoSpaceDN w:val="0"/>
        <w:spacing w:before="29" w:after="14" w:line="211" w:lineRule="exact"/>
        <w:ind w:left="684"/>
        <w:rPr>
          <w:rFonts w:eastAsia="SimSun"/>
          <w:lang w:eastAsia="ja-JP"/>
        </w:rPr>
      </w:pPr>
    </w:p>
    <w:p w14:paraId="7DFB2FCC" w14:textId="77777777" w:rsidR="004A2D23" w:rsidRDefault="00995CFA" w:rsidP="004212FC">
      <w:pPr>
        <w:wordWrap w:val="0"/>
        <w:autoSpaceDE w:val="0"/>
        <w:autoSpaceDN w:val="0"/>
        <w:spacing w:before="29" w:after="0"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286590DC" w14:textId="77777777" w:rsidR="004212FC" w:rsidRPr="004212FC" w:rsidRDefault="004212FC" w:rsidP="004212FC">
      <w:pPr>
        <w:wordWrap w:val="0"/>
        <w:autoSpaceDE w:val="0"/>
        <w:autoSpaceDN w:val="0"/>
        <w:spacing w:after="14" w:line="211" w:lineRule="exact"/>
        <w:ind w:firstLineChars="100" w:firstLine="209"/>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5B730330" w14:textId="77777777" w:rsidR="004212FC" w:rsidRDefault="004212FC" w:rsidP="004212FC">
      <w:pPr>
        <w:wordWrap w:val="0"/>
        <w:autoSpaceDE w:val="0"/>
        <w:autoSpaceDN w:val="0"/>
        <w:spacing w:before="29"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構造設計一級建築士又は設備設計一級建築士である旨の表示をした者</w:t>
      </w:r>
      <w:r>
        <w:rPr>
          <w:rFonts w:ascii="Cambria" w:eastAsia="Cambria" w:hAnsi="Cambria"/>
          <w:color w:val="000000"/>
          <w:w w:val="99"/>
          <w:sz w:val="21"/>
          <w:lang w:eastAsia="ja-JP"/>
        </w:rPr>
        <w:t>)</w:t>
      </w:r>
    </w:p>
    <w:p w14:paraId="664E3C46" w14:textId="77777777" w:rsidR="004212FC" w:rsidRDefault="004212FC" w:rsidP="004212FC">
      <w:pPr>
        <w:wordWrap w:val="0"/>
        <w:autoSpaceDE w:val="0"/>
        <w:autoSpaceDN w:val="0"/>
        <w:spacing w:before="18" w:after="134" w:line="211" w:lineRule="exact"/>
        <w:ind w:left="684"/>
        <w:rPr>
          <w:lang w:eastAsia="ja-JP"/>
        </w:rPr>
      </w:pPr>
      <w:r>
        <w:rPr>
          <w:rFonts w:ascii="ＭＳ 明朝" w:eastAsia="ＭＳ 明朝" w:hAnsi="ＭＳ 明朝"/>
          <w:color w:val="000000"/>
          <w:sz w:val="21"/>
          <w:lang w:eastAsia="zh-CN"/>
        </w:rPr>
        <w:t>上記の設計者のうち</w:t>
      </w:r>
      <w:r>
        <w:rPr>
          <w:rFonts w:ascii="ＭＳ 明朝" w:eastAsia="ＭＳ 明朝" w:hAnsi="ＭＳ 明朝"/>
          <w:color w:val="000000"/>
          <w:spacing w:val="1"/>
          <w:sz w:val="21"/>
          <w:lang w:eastAsia="zh-CN"/>
        </w:rPr>
        <w:t>、</w:t>
      </w:r>
    </w:p>
    <w:p w14:paraId="626B4296" w14:textId="77777777" w:rsidR="004212FC" w:rsidRDefault="004212FC" w:rsidP="004212FC">
      <w:pPr>
        <w:wordWrap w:val="0"/>
        <w:autoSpaceDE w:val="0"/>
        <w:autoSpaceDN w:val="0"/>
        <w:spacing w:before="269" w:after="9" w:line="222"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建築士法第</w:t>
      </w:r>
      <w:r>
        <w:rPr>
          <w:rFonts w:ascii="Cambria" w:eastAsia="Cambria" w:hAnsi="Cambria"/>
          <w:color w:val="000000"/>
          <w:sz w:val="21"/>
          <w:lang w:eastAsia="ja-JP"/>
        </w:rPr>
        <w:t>20</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項の表示をした者</w:t>
      </w:r>
    </w:p>
    <w:p w14:paraId="47E669AE" w14:textId="77777777" w:rsidR="004212FC" w:rsidRDefault="004212FC" w:rsidP="004212FC">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6D711558" w14:textId="77777777" w:rsidR="004212FC" w:rsidRDefault="004212FC" w:rsidP="004212FC">
      <w:pPr>
        <w:wordWrap w:val="0"/>
        <w:autoSpaceDE w:val="0"/>
        <w:autoSpaceDN w:val="0"/>
        <w:spacing w:before="29" w:after="13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構造設計一級建築士交付第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264CC8B5" w14:textId="77777777" w:rsidR="004212FC" w:rsidRDefault="004212FC" w:rsidP="004212FC">
      <w:pPr>
        <w:wordWrap w:val="0"/>
        <w:autoSpaceDE w:val="0"/>
        <w:autoSpaceDN w:val="0"/>
        <w:spacing w:before="269" w:after="9" w:line="222"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建築士法第</w:t>
      </w:r>
      <w:r>
        <w:rPr>
          <w:rFonts w:ascii="Cambria" w:eastAsia="Cambria" w:hAnsi="Cambria"/>
          <w:color w:val="000000"/>
          <w:sz w:val="21"/>
          <w:lang w:eastAsia="ja-JP"/>
        </w:rPr>
        <w:t>20</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項の表示をした者</w:t>
      </w:r>
    </w:p>
    <w:p w14:paraId="6ABC856B" w14:textId="77777777" w:rsidR="004212FC" w:rsidRDefault="004212FC" w:rsidP="004212FC">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5D574684" w14:textId="77777777" w:rsidR="004212FC" w:rsidRDefault="004212FC" w:rsidP="004212FC">
      <w:pPr>
        <w:wordWrap w:val="0"/>
        <w:autoSpaceDE w:val="0"/>
        <w:autoSpaceDN w:val="0"/>
        <w:spacing w:before="29" w:after="13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構造設計一級建築士交付第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78391E53" w14:textId="77777777" w:rsidR="004212FC" w:rsidRDefault="004212FC" w:rsidP="004212FC">
      <w:pPr>
        <w:wordWrap w:val="0"/>
        <w:autoSpaceDE w:val="0"/>
        <w:autoSpaceDN w:val="0"/>
        <w:spacing w:before="269" w:after="9" w:line="222"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建築士法第</w:t>
      </w:r>
      <w:r>
        <w:rPr>
          <w:rFonts w:ascii="Cambria" w:eastAsia="Cambria" w:hAnsi="Cambria"/>
          <w:color w:val="000000"/>
          <w:sz w:val="21"/>
          <w:lang w:eastAsia="ja-JP"/>
        </w:rPr>
        <w:t>20</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項の表示をした者</w:t>
      </w:r>
    </w:p>
    <w:p w14:paraId="424D5754" w14:textId="77777777" w:rsidR="004212FC" w:rsidRDefault="004212FC" w:rsidP="004212FC">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2C1C110D" w14:textId="77777777" w:rsidR="004212FC" w:rsidRDefault="004212FC" w:rsidP="004212FC">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4BC6E9E7" w14:textId="77777777" w:rsidR="004212FC" w:rsidRDefault="004212FC" w:rsidP="004212FC">
      <w:pPr>
        <w:wordWrap w:val="0"/>
        <w:autoSpaceDE w:val="0"/>
        <w:autoSpaceDN w:val="0"/>
        <w:spacing w:before="29" w:after="15"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29081604" w14:textId="77777777" w:rsidR="004212FC" w:rsidRDefault="004212FC" w:rsidP="004212FC">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36415BCA" w14:textId="77777777" w:rsidR="004212FC" w:rsidRDefault="004212FC" w:rsidP="004212FC">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046B210A" w14:textId="77777777" w:rsidR="004212FC" w:rsidRDefault="004212FC" w:rsidP="004212FC">
      <w:pPr>
        <w:wordWrap w:val="0"/>
        <w:autoSpaceDE w:val="0"/>
        <w:autoSpaceDN w:val="0"/>
        <w:spacing w:before="29" w:after="13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1CDF2925" w14:textId="77777777" w:rsidR="004212FC" w:rsidRDefault="004212FC" w:rsidP="004212FC">
      <w:pPr>
        <w:wordWrap w:val="0"/>
        <w:autoSpaceDE w:val="0"/>
        <w:autoSpaceDN w:val="0"/>
        <w:spacing w:before="269" w:after="9" w:line="222"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建築士法第</w:t>
      </w:r>
      <w:r>
        <w:rPr>
          <w:rFonts w:ascii="Cambria" w:eastAsia="Cambria" w:hAnsi="Cambria"/>
          <w:color w:val="000000"/>
          <w:sz w:val="21"/>
          <w:lang w:eastAsia="ja-JP"/>
        </w:rPr>
        <w:t>20</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項の表示をした者</w:t>
      </w:r>
    </w:p>
    <w:p w14:paraId="383A1FDF" w14:textId="77777777" w:rsidR="004212FC" w:rsidRDefault="004212FC" w:rsidP="004212FC">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28E58707" w14:textId="77777777" w:rsidR="004212FC" w:rsidRDefault="004212FC" w:rsidP="004212FC">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0879E94B" w14:textId="77777777" w:rsidR="004212FC" w:rsidRDefault="004212FC" w:rsidP="004212FC">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47F79C3E" w14:textId="77777777" w:rsidR="004212FC" w:rsidRDefault="004212FC" w:rsidP="004212FC">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0131C0A2" w14:textId="77777777" w:rsidR="004212FC" w:rsidRDefault="004212FC" w:rsidP="004212FC">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6CB7AC9D" w14:textId="77777777" w:rsidR="004212FC" w:rsidRDefault="004212FC" w:rsidP="004212FC">
      <w:pPr>
        <w:wordWrap w:val="0"/>
        <w:autoSpaceDE w:val="0"/>
        <w:autoSpaceDN w:val="0"/>
        <w:spacing w:before="29" w:after="93" w:line="211" w:lineRule="exact"/>
        <w:ind w:left="893"/>
        <w:rPr>
          <w:lang w:eastAsia="ja-JP"/>
        </w:rPr>
      </w:pPr>
      <w:r>
        <w:rPr>
          <w:noProof/>
          <w:lang w:eastAsia="ja-JP"/>
        </w:rPr>
        <w:drawing>
          <wp:anchor distT="0" distB="0" distL="0" distR="0" simplePos="0" relativeHeight="251667456" behindDoc="1" locked="0" layoutInCell="1" allowOverlap="1" wp14:anchorId="3B455B6C" wp14:editId="6ED10C4F">
            <wp:simplePos x="0" y="0"/>
            <wp:positionH relativeFrom="page">
              <wp:posOffset>1111250</wp:posOffset>
            </wp:positionH>
            <wp:positionV relativeFrom="page">
              <wp:posOffset>5193030</wp:posOffset>
            </wp:positionV>
            <wp:extent cx="5335270" cy="10160"/>
            <wp:effectExtent l="0" t="0" r="0" b="0"/>
            <wp:wrapNone/>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5D65F1DB" w14:textId="77777777" w:rsidR="004212FC" w:rsidRDefault="004212FC" w:rsidP="004212FC">
      <w:pPr>
        <w:wordWrap w:val="0"/>
        <w:autoSpaceDE w:val="0"/>
        <w:autoSpaceDN w:val="0"/>
        <w:spacing w:before="187"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建築設備の設計に関し意見を聴いた者</w:t>
      </w:r>
      <w:r>
        <w:rPr>
          <w:rFonts w:ascii="ＭＳ 明朝" w:eastAsia="ＭＳ 明朝" w:hAnsi="ＭＳ 明朝"/>
          <w:color w:val="000000"/>
          <w:spacing w:val="-1"/>
          <w:sz w:val="21"/>
          <w:lang w:eastAsia="zh-CN"/>
        </w:rPr>
        <w:t>】</w:t>
      </w:r>
    </w:p>
    <w:p w14:paraId="2AFC3673" w14:textId="77777777" w:rsidR="004212FC" w:rsidRDefault="004212FC" w:rsidP="004212FC">
      <w:pPr>
        <w:wordWrap w:val="0"/>
        <w:autoSpaceDE w:val="0"/>
        <w:autoSpaceDN w:val="0"/>
        <w:spacing w:before="18"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代表となる建築設備の設計に関し意見を聴いた者</w:t>
      </w:r>
      <w:r>
        <w:rPr>
          <w:rFonts w:ascii="Cambria" w:eastAsia="Cambria" w:hAnsi="Cambria"/>
          <w:color w:val="000000"/>
          <w:w w:val="99"/>
          <w:sz w:val="21"/>
          <w:lang w:eastAsia="ja-JP"/>
        </w:rPr>
        <w:t>)</w:t>
      </w:r>
    </w:p>
    <w:p w14:paraId="28C1B617" w14:textId="77777777" w:rsidR="004212FC" w:rsidRDefault="004212FC" w:rsidP="004212FC">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2A7361CE" w14:textId="77777777" w:rsidR="004212FC" w:rsidRDefault="004212FC" w:rsidP="004212FC">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277BE052" w14:textId="77777777" w:rsidR="004212FC" w:rsidRDefault="004212FC" w:rsidP="004212FC">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56598460" w14:textId="77777777" w:rsidR="004212FC" w:rsidRDefault="004212FC" w:rsidP="004212FC">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433847DE" w14:textId="77777777" w:rsidR="004212FC" w:rsidRPr="004212FC" w:rsidRDefault="004212FC" w:rsidP="004212FC">
      <w:pPr>
        <w:wordWrap w:val="0"/>
        <w:autoSpaceDE w:val="0"/>
        <w:autoSpaceDN w:val="0"/>
        <w:spacing w:before="29" w:after="14" w:line="211" w:lineRule="exact"/>
        <w:ind w:left="684"/>
        <w:rPr>
          <w:rFonts w:eastAsia="SimSun"/>
          <w:lang w:eastAsia="ja-JP"/>
        </w:rPr>
      </w:pPr>
    </w:p>
    <w:p w14:paraId="6129E630" w14:textId="77777777" w:rsidR="004212FC" w:rsidRDefault="004212FC" w:rsidP="004212FC">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1F70B7C6" w14:textId="77777777" w:rsidR="004212FC" w:rsidRDefault="004212FC" w:rsidP="004212FC">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4246F5D4" w14:textId="77777777" w:rsidR="004212FC" w:rsidRDefault="004212FC" w:rsidP="004212FC">
      <w:pPr>
        <w:wordWrap w:val="0"/>
        <w:autoSpaceDE w:val="0"/>
        <w:autoSpaceDN w:val="0"/>
        <w:spacing w:before="29" w:after="13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r>
        <w:rPr>
          <w:rFonts w:ascii="ＭＳ 明朝" w:eastAsia="ＭＳ 明朝" w:hAnsi="ＭＳ 明朝"/>
          <w:color w:val="000000"/>
          <w:spacing w:val="-1"/>
          <w:sz w:val="21"/>
          <w:lang w:eastAsia="zh-CN"/>
        </w:rPr>
        <w:t>】</w:t>
      </w:r>
    </w:p>
    <w:p w14:paraId="3751AA1F" w14:textId="77777777" w:rsidR="004212FC" w:rsidRDefault="004212FC" w:rsidP="004212FC">
      <w:pPr>
        <w:wordWrap w:val="0"/>
        <w:autoSpaceDE w:val="0"/>
        <w:autoSpaceDN w:val="0"/>
        <w:spacing w:before="269"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その他の建築設備の設計に関し意見を聴いた者</w:t>
      </w:r>
      <w:r>
        <w:rPr>
          <w:rFonts w:ascii="Cambria" w:eastAsia="Cambria" w:hAnsi="Cambria"/>
          <w:color w:val="000000"/>
          <w:w w:val="99"/>
          <w:sz w:val="21"/>
          <w:lang w:eastAsia="ja-JP"/>
        </w:rPr>
        <w:t>)</w:t>
      </w:r>
    </w:p>
    <w:p w14:paraId="52F83483" w14:textId="77777777" w:rsidR="004212FC" w:rsidRDefault="004212FC" w:rsidP="004212FC">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170369D9" w14:textId="77777777" w:rsidR="004212FC" w:rsidRDefault="004212FC" w:rsidP="004212FC">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79005EA7" w14:textId="77777777" w:rsidR="004212FC" w:rsidRDefault="004212FC" w:rsidP="004212FC">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1E3C2F0C" w14:textId="77777777" w:rsidR="004212FC" w:rsidRDefault="004212FC" w:rsidP="004212FC">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05E594F0" w14:textId="77777777" w:rsidR="004212FC" w:rsidRPr="004212FC" w:rsidRDefault="004212FC" w:rsidP="004212FC">
      <w:pPr>
        <w:wordWrap w:val="0"/>
        <w:autoSpaceDE w:val="0"/>
        <w:autoSpaceDN w:val="0"/>
        <w:spacing w:before="29" w:after="14" w:line="211" w:lineRule="exact"/>
        <w:ind w:left="684"/>
        <w:rPr>
          <w:rFonts w:eastAsia="SimSun"/>
          <w:lang w:eastAsia="ja-JP"/>
        </w:rPr>
      </w:pPr>
    </w:p>
    <w:p w14:paraId="538F69CB" w14:textId="77777777" w:rsidR="004212FC" w:rsidRDefault="004212FC" w:rsidP="004212FC">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3FDA69D6" w14:textId="77777777" w:rsidR="004212FC" w:rsidRDefault="004212FC" w:rsidP="004212FC">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391B0F75" w14:textId="77777777" w:rsidR="004212FC" w:rsidRDefault="004212FC" w:rsidP="004212FC">
      <w:pPr>
        <w:wordWrap w:val="0"/>
        <w:autoSpaceDE w:val="0"/>
        <w:autoSpaceDN w:val="0"/>
        <w:spacing w:before="29" w:after="13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r>
        <w:rPr>
          <w:rFonts w:ascii="ＭＳ 明朝" w:eastAsia="ＭＳ 明朝" w:hAnsi="ＭＳ 明朝"/>
          <w:color w:val="000000"/>
          <w:spacing w:val="-1"/>
          <w:sz w:val="21"/>
          <w:lang w:eastAsia="zh-CN"/>
        </w:rPr>
        <w:t>】</w:t>
      </w:r>
    </w:p>
    <w:p w14:paraId="5E2CD7BD" w14:textId="77777777" w:rsidR="004212FC" w:rsidRDefault="004212FC" w:rsidP="004212FC">
      <w:pPr>
        <w:wordWrap w:val="0"/>
        <w:autoSpaceDE w:val="0"/>
        <w:autoSpaceDN w:val="0"/>
        <w:spacing w:before="26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795D5E80" w14:textId="77777777" w:rsidR="004212FC" w:rsidRDefault="004212FC" w:rsidP="004212FC">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0DFF4379" w14:textId="77777777" w:rsidR="004212FC" w:rsidRDefault="004212FC" w:rsidP="004212FC">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14CC2CE3" w14:textId="77777777" w:rsidR="004212FC" w:rsidRDefault="004212FC" w:rsidP="004212FC">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77E2AF38" w14:textId="77777777" w:rsidR="004212FC" w:rsidRPr="004212FC" w:rsidRDefault="004212FC" w:rsidP="004212FC">
      <w:pPr>
        <w:wordWrap w:val="0"/>
        <w:autoSpaceDE w:val="0"/>
        <w:autoSpaceDN w:val="0"/>
        <w:spacing w:before="29" w:after="14" w:line="211" w:lineRule="exact"/>
        <w:ind w:left="684"/>
        <w:rPr>
          <w:rFonts w:eastAsia="SimSun"/>
          <w:lang w:eastAsia="ja-JP"/>
        </w:rPr>
      </w:pPr>
    </w:p>
    <w:p w14:paraId="4E68DE5F" w14:textId="77777777" w:rsidR="004212FC" w:rsidRDefault="004212FC" w:rsidP="004212FC">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2827B310" w14:textId="77777777" w:rsidR="004212FC" w:rsidRDefault="004212FC" w:rsidP="004212FC">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160D2A68" w14:textId="77777777" w:rsidR="004212FC" w:rsidRDefault="004212FC" w:rsidP="004212FC">
      <w:pPr>
        <w:wordWrap w:val="0"/>
        <w:autoSpaceDE w:val="0"/>
        <w:autoSpaceDN w:val="0"/>
        <w:spacing w:before="29" w:after="13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r>
        <w:rPr>
          <w:rFonts w:ascii="ＭＳ 明朝" w:eastAsia="ＭＳ 明朝" w:hAnsi="ＭＳ 明朝"/>
          <w:color w:val="000000"/>
          <w:spacing w:val="-1"/>
          <w:sz w:val="21"/>
          <w:lang w:eastAsia="zh-CN"/>
        </w:rPr>
        <w:t>】</w:t>
      </w:r>
    </w:p>
    <w:p w14:paraId="12209719" w14:textId="77777777" w:rsidR="004212FC" w:rsidRDefault="004212FC" w:rsidP="004212FC">
      <w:pPr>
        <w:wordWrap w:val="0"/>
        <w:autoSpaceDE w:val="0"/>
        <w:autoSpaceDN w:val="0"/>
        <w:spacing w:before="26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07516038" w14:textId="77777777" w:rsidR="004212FC" w:rsidRDefault="004212FC" w:rsidP="004212FC">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57E4F86B" w14:textId="77777777" w:rsidR="004212FC" w:rsidRDefault="004212FC" w:rsidP="004212FC">
      <w:pPr>
        <w:spacing w:after="0"/>
        <w:ind w:firstLineChars="350" w:firstLine="731"/>
        <w:rPr>
          <w:rFonts w:ascii="ＭＳ 明朝" w:eastAsia="SimSun" w:hAnsi="ＭＳ 明朝"/>
          <w:color w:val="000000"/>
          <w:sz w:val="21"/>
          <w:lang w:eastAsia="zh-CN"/>
        </w:rPr>
      </w:pPr>
      <w:r>
        <w:rPr>
          <w:rFonts w:ascii="ＭＳ 明朝" w:eastAsia="ＭＳ 明朝" w:hAnsi="ＭＳ 明朝"/>
          <w:color w:val="000000"/>
          <w:spacing w:val="-1"/>
          <w:sz w:val="21"/>
          <w:lang w:eastAsia="zh-CN"/>
        </w:rPr>
        <w:lastRenderedPageBreak/>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061B03EE" w14:textId="77777777" w:rsidR="004212FC" w:rsidRDefault="004212FC" w:rsidP="004212FC">
      <w:pPr>
        <w:wordWrap w:val="0"/>
        <w:autoSpaceDE w:val="0"/>
        <w:autoSpaceDN w:val="0"/>
        <w:spacing w:after="14" w:line="211" w:lineRule="exact"/>
        <w:ind w:firstLineChars="350" w:firstLine="731"/>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557279E2" w14:textId="77777777" w:rsidR="004212FC" w:rsidRDefault="004212FC" w:rsidP="004212FC">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23BAA453" w14:textId="77777777" w:rsidR="004212FC" w:rsidRDefault="004212FC" w:rsidP="004212FC">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4A3EDA18" w14:textId="77777777" w:rsidR="004212FC" w:rsidRDefault="004212FC" w:rsidP="004212FC">
      <w:pPr>
        <w:wordWrap w:val="0"/>
        <w:autoSpaceDE w:val="0"/>
        <w:autoSpaceDN w:val="0"/>
        <w:spacing w:before="29" w:after="93"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r>
        <w:rPr>
          <w:rFonts w:ascii="ＭＳ 明朝" w:eastAsia="ＭＳ 明朝" w:hAnsi="ＭＳ 明朝"/>
          <w:color w:val="000000"/>
          <w:spacing w:val="-1"/>
          <w:sz w:val="21"/>
          <w:lang w:eastAsia="zh-CN"/>
        </w:rPr>
        <w:t>】</w:t>
      </w:r>
    </w:p>
    <w:p w14:paraId="6841B1AB" w14:textId="77777777" w:rsidR="004212FC" w:rsidRDefault="004212FC" w:rsidP="004212FC">
      <w:pPr>
        <w:wordWrap w:val="0"/>
        <w:autoSpaceDE w:val="0"/>
        <w:autoSpaceDN w:val="0"/>
        <w:spacing w:before="187" w:after="9" w:line="222" w:lineRule="exact"/>
        <w:ind w:left="262"/>
        <w:rPr>
          <w:lang w:eastAsia="ja-JP"/>
        </w:rPr>
      </w:pPr>
      <w:r>
        <w:rPr>
          <w:noProof/>
          <w:lang w:eastAsia="ja-JP"/>
        </w:rPr>
        <w:drawing>
          <wp:anchor distT="0" distB="0" distL="0" distR="0" simplePos="0" relativeHeight="251668480" behindDoc="1" locked="0" layoutInCell="1" allowOverlap="1" wp14:anchorId="64D216E0" wp14:editId="6AC48A08">
            <wp:simplePos x="0" y="0"/>
            <wp:positionH relativeFrom="page">
              <wp:posOffset>1111250</wp:posOffset>
            </wp:positionH>
            <wp:positionV relativeFrom="page">
              <wp:posOffset>1304290</wp:posOffset>
            </wp:positionV>
            <wp:extent cx="5335270" cy="10160"/>
            <wp:effectExtent l="0" t="0" r="0" b="0"/>
            <wp:wrapNone/>
            <wp:docPr id="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工事監理者</w:t>
      </w:r>
      <w:r>
        <w:rPr>
          <w:rFonts w:ascii="ＭＳ 明朝" w:eastAsia="ＭＳ 明朝" w:hAnsi="ＭＳ 明朝"/>
          <w:color w:val="000000"/>
          <w:spacing w:val="-1"/>
          <w:sz w:val="21"/>
          <w:lang w:eastAsia="zh-CN"/>
        </w:rPr>
        <w:t>】</w:t>
      </w:r>
    </w:p>
    <w:p w14:paraId="3B49DCFD" w14:textId="77777777" w:rsidR="004212FC" w:rsidRDefault="004212FC" w:rsidP="004212FC">
      <w:pPr>
        <w:wordWrap w:val="0"/>
        <w:autoSpaceDE w:val="0"/>
        <w:autoSpaceDN w:val="0"/>
        <w:spacing w:before="18"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代表となる工事監理者</w:t>
      </w:r>
      <w:r>
        <w:rPr>
          <w:rFonts w:ascii="Cambria" w:eastAsia="Cambria" w:hAnsi="Cambria"/>
          <w:color w:val="000000"/>
          <w:w w:val="99"/>
          <w:sz w:val="21"/>
          <w:lang w:eastAsia="ja-JP"/>
        </w:rPr>
        <w:t>)</w:t>
      </w:r>
    </w:p>
    <w:p w14:paraId="1BAFB705" w14:textId="77777777" w:rsidR="004212FC" w:rsidRDefault="004212FC" w:rsidP="004212FC">
      <w:pPr>
        <w:wordWrap w:val="0"/>
        <w:autoSpaceDE w:val="0"/>
        <w:autoSpaceDN w:val="0"/>
        <w:spacing w:before="18"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3F0CFDE1" w14:textId="77777777" w:rsidR="004212FC" w:rsidRDefault="004212FC" w:rsidP="004212FC">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70746A04" w14:textId="77777777" w:rsidR="004212FC" w:rsidRDefault="004212FC" w:rsidP="004212FC">
      <w:pPr>
        <w:wordWrap w:val="0"/>
        <w:autoSpaceDE w:val="0"/>
        <w:autoSpaceDN w:val="0"/>
        <w:spacing w:before="29" w:after="12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3D140E05" w14:textId="77777777" w:rsidR="004212FC" w:rsidRDefault="004212FC" w:rsidP="004212FC">
      <w:pPr>
        <w:wordWrap w:val="0"/>
        <w:autoSpaceDE w:val="0"/>
        <w:autoSpaceDN w:val="0"/>
        <w:spacing w:before="25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456AA551" w14:textId="77777777" w:rsidR="004212FC" w:rsidRDefault="004212FC" w:rsidP="004212FC">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2754E38D" w14:textId="77777777" w:rsidR="004212FC" w:rsidRPr="004212FC" w:rsidRDefault="004212FC" w:rsidP="004212FC">
      <w:pPr>
        <w:wordWrap w:val="0"/>
        <w:autoSpaceDE w:val="0"/>
        <w:autoSpaceDN w:val="0"/>
        <w:spacing w:before="29" w:after="14" w:line="211" w:lineRule="exact"/>
        <w:ind w:left="684"/>
        <w:rPr>
          <w:rFonts w:eastAsia="SimSun"/>
          <w:lang w:eastAsia="ja-JP"/>
        </w:rPr>
      </w:pPr>
    </w:p>
    <w:p w14:paraId="7EAA6ADD" w14:textId="77777777" w:rsidR="004212FC" w:rsidRDefault="004212FC" w:rsidP="004212FC">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6AD2ADE6" w14:textId="77777777" w:rsidR="004212FC" w:rsidRDefault="004212FC" w:rsidP="004212FC">
      <w:pPr>
        <w:wordWrap w:val="0"/>
        <w:autoSpaceDE w:val="0"/>
        <w:autoSpaceDN w:val="0"/>
        <w:spacing w:before="29" w:after="13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工事と照合する設計図書</w:t>
      </w:r>
      <w:r>
        <w:rPr>
          <w:rFonts w:ascii="ＭＳ 明朝" w:eastAsia="ＭＳ 明朝" w:hAnsi="ＭＳ 明朝"/>
          <w:color w:val="000000"/>
          <w:spacing w:val="-1"/>
          <w:sz w:val="21"/>
          <w:lang w:eastAsia="zh-CN"/>
        </w:rPr>
        <w:t>】</w:t>
      </w:r>
    </w:p>
    <w:p w14:paraId="2F663615" w14:textId="77777777" w:rsidR="004212FC" w:rsidRDefault="004212FC" w:rsidP="004212FC">
      <w:pPr>
        <w:wordWrap w:val="0"/>
        <w:autoSpaceDE w:val="0"/>
        <w:autoSpaceDN w:val="0"/>
        <w:spacing w:before="269"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その他の工事監理者</w:t>
      </w:r>
      <w:r>
        <w:rPr>
          <w:rFonts w:ascii="Cambria" w:eastAsia="Cambria" w:hAnsi="Cambria"/>
          <w:color w:val="000000"/>
          <w:w w:val="99"/>
          <w:sz w:val="21"/>
          <w:lang w:eastAsia="ja-JP"/>
        </w:rPr>
        <w:t>)</w:t>
      </w:r>
    </w:p>
    <w:p w14:paraId="7F35A243" w14:textId="77777777" w:rsidR="004212FC" w:rsidRDefault="004212FC" w:rsidP="004212FC">
      <w:pPr>
        <w:wordWrap w:val="0"/>
        <w:autoSpaceDE w:val="0"/>
        <w:autoSpaceDN w:val="0"/>
        <w:spacing w:before="18"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479ECDFD" w14:textId="77777777" w:rsidR="004212FC" w:rsidRDefault="004212FC" w:rsidP="004212FC">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3251413F" w14:textId="77777777" w:rsidR="004212FC" w:rsidRDefault="004212FC" w:rsidP="004212FC">
      <w:pPr>
        <w:wordWrap w:val="0"/>
        <w:autoSpaceDE w:val="0"/>
        <w:autoSpaceDN w:val="0"/>
        <w:spacing w:before="29" w:after="12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7240DBA9" w14:textId="77777777" w:rsidR="004212FC" w:rsidRDefault="004212FC" w:rsidP="004212FC">
      <w:pPr>
        <w:wordWrap w:val="0"/>
        <w:autoSpaceDE w:val="0"/>
        <w:autoSpaceDN w:val="0"/>
        <w:spacing w:before="25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3D37D110" w14:textId="77777777" w:rsidR="004212FC" w:rsidRDefault="004212FC" w:rsidP="004212FC">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215C3798" w14:textId="77777777" w:rsidR="004212FC" w:rsidRPr="004212FC" w:rsidRDefault="004212FC" w:rsidP="004212FC">
      <w:pPr>
        <w:wordWrap w:val="0"/>
        <w:autoSpaceDE w:val="0"/>
        <w:autoSpaceDN w:val="0"/>
        <w:spacing w:before="29" w:after="14" w:line="211" w:lineRule="exact"/>
        <w:ind w:left="684"/>
        <w:rPr>
          <w:rFonts w:eastAsia="SimSun"/>
          <w:lang w:eastAsia="ja-JP"/>
        </w:rPr>
      </w:pPr>
    </w:p>
    <w:p w14:paraId="69CD8175" w14:textId="77777777" w:rsidR="004212FC" w:rsidRDefault="004212FC" w:rsidP="004212FC">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0BEC4B09" w14:textId="77777777" w:rsidR="004212FC" w:rsidRDefault="004212FC" w:rsidP="004212FC">
      <w:pPr>
        <w:wordWrap w:val="0"/>
        <w:autoSpaceDE w:val="0"/>
        <w:autoSpaceDN w:val="0"/>
        <w:spacing w:before="29" w:after="13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工事と照合する設計図書</w:t>
      </w:r>
      <w:r>
        <w:rPr>
          <w:rFonts w:ascii="ＭＳ 明朝" w:eastAsia="ＭＳ 明朝" w:hAnsi="ＭＳ 明朝"/>
          <w:color w:val="000000"/>
          <w:spacing w:val="-1"/>
          <w:sz w:val="21"/>
          <w:lang w:eastAsia="zh-CN"/>
        </w:rPr>
        <w:t>】</w:t>
      </w:r>
    </w:p>
    <w:p w14:paraId="03075078" w14:textId="77777777" w:rsidR="004212FC" w:rsidRDefault="004212FC" w:rsidP="004212FC">
      <w:pPr>
        <w:wordWrap w:val="0"/>
        <w:autoSpaceDE w:val="0"/>
        <w:autoSpaceDN w:val="0"/>
        <w:spacing w:before="26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4AA6C7E9" w14:textId="77777777" w:rsidR="004212FC" w:rsidRDefault="004212FC" w:rsidP="004212FC">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7B5017F3" w14:textId="77777777" w:rsidR="004212FC" w:rsidRDefault="004212FC" w:rsidP="004212FC">
      <w:pPr>
        <w:wordWrap w:val="0"/>
        <w:autoSpaceDE w:val="0"/>
        <w:autoSpaceDN w:val="0"/>
        <w:spacing w:before="29" w:after="12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4AB3C21C" w14:textId="77777777" w:rsidR="004212FC" w:rsidRDefault="004212FC" w:rsidP="004212FC">
      <w:pPr>
        <w:wordWrap w:val="0"/>
        <w:autoSpaceDE w:val="0"/>
        <w:autoSpaceDN w:val="0"/>
        <w:spacing w:before="25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6D2A7753" w14:textId="77777777" w:rsidR="004212FC" w:rsidRDefault="004212FC" w:rsidP="004212FC">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11308C1D" w14:textId="77777777" w:rsidR="004212FC" w:rsidRPr="004212FC" w:rsidRDefault="004212FC" w:rsidP="004212FC">
      <w:pPr>
        <w:wordWrap w:val="0"/>
        <w:autoSpaceDE w:val="0"/>
        <w:autoSpaceDN w:val="0"/>
        <w:spacing w:before="29" w:after="14" w:line="211" w:lineRule="exact"/>
        <w:ind w:left="684"/>
        <w:rPr>
          <w:rFonts w:eastAsia="SimSun"/>
          <w:lang w:eastAsia="ja-JP"/>
        </w:rPr>
      </w:pPr>
    </w:p>
    <w:p w14:paraId="0E7BE9D0" w14:textId="77777777" w:rsidR="004212FC" w:rsidRDefault="004212FC" w:rsidP="004212FC">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42C589A8" w14:textId="77777777" w:rsidR="004212FC" w:rsidRDefault="004212FC" w:rsidP="004212FC">
      <w:pPr>
        <w:wordWrap w:val="0"/>
        <w:autoSpaceDE w:val="0"/>
        <w:autoSpaceDN w:val="0"/>
        <w:spacing w:before="29" w:after="13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工事と照合する設計図書</w:t>
      </w:r>
      <w:r>
        <w:rPr>
          <w:rFonts w:ascii="ＭＳ 明朝" w:eastAsia="ＭＳ 明朝" w:hAnsi="ＭＳ 明朝"/>
          <w:color w:val="000000"/>
          <w:spacing w:val="-1"/>
          <w:sz w:val="21"/>
          <w:lang w:eastAsia="zh-CN"/>
        </w:rPr>
        <w:t>】</w:t>
      </w:r>
    </w:p>
    <w:p w14:paraId="2F3EDB9B" w14:textId="77777777" w:rsidR="004212FC" w:rsidRDefault="004212FC" w:rsidP="004212FC">
      <w:pPr>
        <w:wordWrap w:val="0"/>
        <w:autoSpaceDE w:val="0"/>
        <w:autoSpaceDN w:val="0"/>
        <w:spacing w:before="26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197BA087" w14:textId="77777777" w:rsidR="004212FC" w:rsidRDefault="004212FC" w:rsidP="004212FC">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36CA1F01" w14:textId="77777777" w:rsidR="004212FC" w:rsidRDefault="004212FC" w:rsidP="004212FC">
      <w:pPr>
        <w:wordWrap w:val="0"/>
        <w:autoSpaceDE w:val="0"/>
        <w:autoSpaceDN w:val="0"/>
        <w:spacing w:before="29" w:after="12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0314398A" w14:textId="77777777" w:rsidR="004212FC" w:rsidRDefault="004212FC" w:rsidP="004212FC">
      <w:pPr>
        <w:wordWrap w:val="0"/>
        <w:autoSpaceDE w:val="0"/>
        <w:autoSpaceDN w:val="0"/>
        <w:spacing w:before="25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39F0243F" w14:textId="77777777" w:rsidR="004212FC" w:rsidRDefault="004212FC" w:rsidP="004212FC">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4CAB58CF" w14:textId="77777777" w:rsidR="004212FC" w:rsidRPr="004212FC" w:rsidRDefault="004212FC" w:rsidP="004212FC">
      <w:pPr>
        <w:wordWrap w:val="0"/>
        <w:autoSpaceDE w:val="0"/>
        <w:autoSpaceDN w:val="0"/>
        <w:spacing w:before="29" w:after="14" w:line="211" w:lineRule="exact"/>
        <w:ind w:left="684"/>
        <w:rPr>
          <w:rFonts w:eastAsia="SimSun"/>
          <w:lang w:eastAsia="ja-JP"/>
        </w:rPr>
      </w:pPr>
    </w:p>
    <w:p w14:paraId="647AD876" w14:textId="77777777" w:rsidR="004212FC" w:rsidRDefault="004212FC" w:rsidP="004212FC">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57CF09D9" w14:textId="77777777" w:rsidR="004212FC" w:rsidRDefault="004212FC" w:rsidP="004212FC">
      <w:pPr>
        <w:wordWrap w:val="0"/>
        <w:autoSpaceDE w:val="0"/>
        <w:autoSpaceDN w:val="0"/>
        <w:spacing w:before="29" w:after="95" w:line="211" w:lineRule="exact"/>
        <w:ind w:left="684"/>
        <w:rPr>
          <w:lang w:eastAsia="ja-JP"/>
        </w:rPr>
      </w:pPr>
      <w:r>
        <w:rPr>
          <w:noProof/>
          <w:lang w:eastAsia="ja-JP"/>
        </w:rPr>
        <w:drawing>
          <wp:anchor distT="0" distB="0" distL="0" distR="0" simplePos="0" relativeHeight="251669504" behindDoc="1" locked="0" layoutInCell="1" allowOverlap="1" wp14:anchorId="10F03C03" wp14:editId="6B3AF02A">
            <wp:simplePos x="0" y="0"/>
            <wp:positionH relativeFrom="page">
              <wp:posOffset>1111250</wp:posOffset>
            </wp:positionH>
            <wp:positionV relativeFrom="page">
              <wp:posOffset>7788910</wp:posOffset>
            </wp:positionV>
            <wp:extent cx="5335270" cy="10160"/>
            <wp:effectExtent l="0" t="0" r="0" b="0"/>
            <wp:wrapNone/>
            <wp:docPr id="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工事と照合する設計図書</w:t>
      </w:r>
      <w:r>
        <w:rPr>
          <w:rFonts w:ascii="ＭＳ 明朝" w:eastAsia="ＭＳ 明朝" w:hAnsi="ＭＳ 明朝"/>
          <w:color w:val="000000"/>
          <w:spacing w:val="-1"/>
          <w:sz w:val="21"/>
          <w:lang w:eastAsia="zh-CN"/>
        </w:rPr>
        <w:t>】</w:t>
      </w:r>
    </w:p>
    <w:p w14:paraId="3CB9A1A6" w14:textId="77777777" w:rsidR="004212FC" w:rsidRDefault="004212FC" w:rsidP="004212FC">
      <w:pPr>
        <w:wordWrap w:val="0"/>
        <w:autoSpaceDE w:val="0"/>
        <w:autoSpaceDN w:val="0"/>
        <w:spacing w:before="189"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工事施工者</w:t>
      </w:r>
      <w:r>
        <w:rPr>
          <w:rFonts w:ascii="ＭＳ 明朝" w:eastAsia="ＭＳ 明朝" w:hAnsi="ＭＳ 明朝"/>
          <w:color w:val="000000"/>
          <w:spacing w:val="-1"/>
          <w:sz w:val="21"/>
          <w:lang w:eastAsia="zh-CN"/>
        </w:rPr>
        <w:t>】</w:t>
      </w:r>
    </w:p>
    <w:p w14:paraId="387B32A6" w14:textId="77777777" w:rsidR="004212FC" w:rsidRDefault="004212FC" w:rsidP="004212FC">
      <w:pPr>
        <w:wordWrap w:val="0"/>
        <w:autoSpaceDE w:val="0"/>
        <w:autoSpaceDN w:val="0"/>
        <w:spacing w:before="18" w:after="15"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6952DFDF" w14:textId="77777777" w:rsidR="004212FC" w:rsidRDefault="004212FC" w:rsidP="004212FC">
      <w:pPr>
        <w:wordWrap w:val="0"/>
        <w:autoSpaceDE w:val="0"/>
        <w:autoSpaceDN w:val="0"/>
        <w:spacing w:before="29" w:after="12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営業所名</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建設業の許可</w:t>
      </w:r>
      <w:r>
        <w:rPr>
          <w:rFonts w:ascii="Cambria" w:eastAsia="Cambria" w:hAnsi="Cambria"/>
          <w:color w:val="000000"/>
          <w:spacing w:val="1"/>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pacing w:val="-1"/>
          <w:sz w:val="21"/>
          <w:lang w:eastAsia="zh-CN"/>
        </w:rPr>
        <w:t>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2B63587D" w14:textId="77777777" w:rsidR="004212FC" w:rsidRDefault="004212FC" w:rsidP="004212FC">
      <w:pPr>
        <w:wordWrap w:val="0"/>
        <w:autoSpaceDE w:val="0"/>
        <w:autoSpaceDN w:val="0"/>
        <w:spacing w:before="25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r>
        <w:rPr>
          <w:rFonts w:ascii="ＭＳ 明朝" w:eastAsia="ＭＳ 明朝" w:hAnsi="ＭＳ 明朝"/>
          <w:color w:val="000000"/>
          <w:spacing w:val="-2"/>
          <w:sz w:val="21"/>
          <w:lang w:eastAsia="zh-CN"/>
        </w:rPr>
        <w:t>】</w:t>
      </w:r>
    </w:p>
    <w:p w14:paraId="1D466B29" w14:textId="77777777" w:rsidR="004212FC" w:rsidRDefault="004212FC" w:rsidP="004212FC">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2"/>
          <w:sz w:val="21"/>
          <w:lang w:eastAsia="zh-CN"/>
        </w:rPr>
        <w:t>】</w:t>
      </w:r>
    </w:p>
    <w:p w14:paraId="3189BCC4" w14:textId="77777777" w:rsidR="004212FC" w:rsidRDefault="004212FC" w:rsidP="004212FC">
      <w:pPr>
        <w:wordWrap w:val="0"/>
        <w:autoSpaceDE w:val="0"/>
        <w:autoSpaceDN w:val="0"/>
        <w:spacing w:before="29" w:after="95"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r>
        <w:rPr>
          <w:rFonts w:ascii="ＭＳ 明朝" w:eastAsia="ＭＳ 明朝" w:hAnsi="ＭＳ 明朝"/>
          <w:color w:val="000000"/>
          <w:spacing w:val="-2"/>
          <w:sz w:val="21"/>
          <w:lang w:eastAsia="zh-CN"/>
        </w:rPr>
        <w:t>】</w:t>
      </w:r>
    </w:p>
    <w:p w14:paraId="0C1B7FE0" w14:textId="77777777" w:rsidR="004212FC" w:rsidRDefault="004212FC" w:rsidP="004212FC">
      <w:pPr>
        <w:wordWrap w:val="0"/>
        <w:autoSpaceDE w:val="0"/>
        <w:autoSpaceDN w:val="0"/>
        <w:spacing w:before="189" w:after="0" w:line="222" w:lineRule="exact"/>
        <w:ind w:left="262"/>
        <w:rPr>
          <w:lang w:eastAsia="ja-JP"/>
        </w:rPr>
      </w:pPr>
      <w:r>
        <w:rPr>
          <w:rFonts w:ascii="ＭＳ 明朝" w:eastAsia="ＭＳ 明朝" w:hAnsi="ＭＳ 明朝"/>
          <w:noProof/>
          <w:color w:val="000000"/>
          <w:spacing w:val="1"/>
          <w:sz w:val="21"/>
          <w:lang w:eastAsia="ja-JP"/>
        </w:rPr>
        <mc:AlternateContent>
          <mc:Choice Requires="wpg">
            <w:drawing>
              <wp:anchor distT="0" distB="0" distL="114300" distR="114300" simplePos="0" relativeHeight="251688960" behindDoc="1" locked="0" layoutInCell="1" allowOverlap="1" wp14:anchorId="4F1C7A7C" wp14:editId="1293D160">
                <wp:simplePos x="0" y="0"/>
                <wp:positionH relativeFrom="column">
                  <wp:posOffset>165100</wp:posOffset>
                </wp:positionH>
                <wp:positionV relativeFrom="paragraph">
                  <wp:posOffset>24130</wp:posOffset>
                </wp:positionV>
                <wp:extent cx="5335270" cy="416560"/>
                <wp:effectExtent l="0" t="0" r="0" b="2540"/>
                <wp:wrapNone/>
                <wp:docPr id="43" name="グループ化 43"/>
                <wp:cNvGraphicFramePr/>
                <a:graphic xmlns:a="http://schemas.openxmlformats.org/drawingml/2006/main">
                  <a:graphicData uri="http://schemas.microsoft.com/office/word/2010/wordprocessingGroup">
                    <wpg:wgp>
                      <wpg:cNvGrpSpPr/>
                      <wpg:grpSpPr>
                        <a:xfrm>
                          <a:off x="0" y="0"/>
                          <a:ext cx="5335270" cy="416560"/>
                          <a:chOff x="0" y="0"/>
                          <a:chExt cx="5335270" cy="416560"/>
                        </a:xfrm>
                      </wpg:grpSpPr>
                      <pic:pic xmlns:pic="http://schemas.openxmlformats.org/drawingml/2006/picture">
                        <pic:nvPicPr>
                          <pic:cNvPr id="44" name="Picture 7"/>
                          <pic:cNvPicPr>
                            <a:picLocks noChangeAspect="1"/>
                          </pic:cNvPicPr>
                        </pic:nvPicPr>
                        <pic:blipFill>
                          <a:blip r:embed="rId12"/>
                          <a:stretch>
                            <a:fillRect/>
                          </a:stretch>
                        </pic:blipFill>
                        <pic:spPr>
                          <a:xfrm>
                            <a:off x="0" y="0"/>
                            <a:ext cx="5335270" cy="10160"/>
                          </a:xfrm>
                          <a:prstGeom prst="rect">
                            <a:avLst/>
                          </a:prstGeom>
                        </pic:spPr>
                      </pic:pic>
                      <pic:pic xmlns:pic="http://schemas.openxmlformats.org/drawingml/2006/picture">
                        <pic:nvPicPr>
                          <pic:cNvPr id="45" name="Picture 8"/>
                          <pic:cNvPicPr>
                            <a:picLocks noChangeAspect="1"/>
                          </pic:cNvPicPr>
                        </pic:nvPicPr>
                        <pic:blipFill>
                          <a:blip r:embed="rId6"/>
                          <a:stretch>
                            <a:fillRect/>
                          </a:stretch>
                        </pic:blipFill>
                        <pic:spPr>
                          <a:xfrm>
                            <a:off x="0" y="406400"/>
                            <a:ext cx="5335270" cy="10160"/>
                          </a:xfrm>
                          <a:prstGeom prst="rect">
                            <a:avLst/>
                          </a:prstGeom>
                        </pic:spPr>
                      </pic:pic>
                    </wpg:wgp>
                  </a:graphicData>
                </a:graphic>
              </wp:anchor>
            </w:drawing>
          </mc:Choice>
          <mc:Fallback>
            <w:pict>
              <v:group w14:anchorId="1AF22835" id="グループ化 43" o:spid="_x0000_s1026" style="position:absolute;margin-left:13pt;margin-top:1.9pt;width:420.1pt;height:32.8pt;z-index:-251627520" coordsize="53352,4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">
                  <v:imagedata r:id="rId13" o:title=""/>
                </v:shape>
                <v:shape id="Picture 8" o:spid="_x0000_s1028" type="#_x0000_t75" style="position:absolute;top:4064;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">
                  <v:imagedata r:id="rId14" o:title=""/>
                </v:shape>
              </v:group>
            </w:pict>
          </mc:Fallback>
        </mc:AlternateConten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備考</w:t>
      </w:r>
      <w:r>
        <w:rPr>
          <w:rFonts w:ascii="ＭＳ 明朝" w:eastAsia="ＭＳ 明朝" w:hAnsi="ＭＳ 明朝"/>
          <w:color w:val="000000"/>
          <w:spacing w:val="-1"/>
          <w:sz w:val="21"/>
          <w:lang w:eastAsia="zh-CN"/>
        </w:rPr>
        <w:t>】</w:t>
      </w:r>
    </w:p>
    <w:p w14:paraId="16057198" w14:textId="77777777" w:rsidR="004212FC" w:rsidRDefault="004212FC" w:rsidP="004212FC">
      <w:pPr>
        <w:wordWrap w:val="0"/>
        <w:autoSpaceDE w:val="0"/>
        <w:autoSpaceDN w:val="0"/>
        <w:spacing w:before="189" w:after="9" w:line="222" w:lineRule="exact"/>
        <w:rPr>
          <w:lang w:eastAsia="ja-JP"/>
        </w:rPr>
      </w:pPr>
    </w:p>
    <w:p w14:paraId="69E3970D" w14:textId="77777777" w:rsidR="004212FC" w:rsidRDefault="004212FC" w:rsidP="004212FC">
      <w:pPr>
        <w:wordWrap w:val="0"/>
        <w:autoSpaceDE w:val="0"/>
        <w:autoSpaceDN w:val="0"/>
        <w:spacing w:before="189" w:after="9" w:line="222" w:lineRule="exact"/>
        <w:rPr>
          <w:lang w:eastAsia="ja-JP"/>
        </w:rPr>
      </w:pPr>
    </w:p>
    <w:p w14:paraId="5B26CED3" w14:textId="77777777" w:rsidR="004212FC" w:rsidRDefault="004212FC" w:rsidP="004212FC">
      <w:pPr>
        <w:wordWrap w:val="0"/>
        <w:autoSpaceDE w:val="0"/>
        <w:autoSpaceDN w:val="0"/>
        <w:spacing w:before="189" w:after="9" w:line="222" w:lineRule="exact"/>
        <w:rPr>
          <w:lang w:eastAsia="ja-JP"/>
        </w:rPr>
      </w:pPr>
    </w:p>
    <w:p w14:paraId="7AD94D37" w14:textId="77777777" w:rsidR="004212FC" w:rsidRDefault="004212FC" w:rsidP="004212FC">
      <w:pPr>
        <w:wordWrap w:val="0"/>
        <w:autoSpaceDE w:val="0"/>
        <w:autoSpaceDN w:val="0"/>
        <w:spacing w:before="731" w:after="25" w:line="222" w:lineRule="exact"/>
        <w:ind w:left="3332"/>
        <w:rPr>
          <w:rFonts w:ascii="ＭＳ 明朝" w:eastAsia="SimSun" w:hAnsi="ＭＳ 明朝"/>
          <w:color w:val="000000"/>
          <w:sz w:val="21"/>
          <w:lang w:eastAsia="zh-CN"/>
        </w:rPr>
      </w:pPr>
    </w:p>
    <w:p w14:paraId="7D742BA4" w14:textId="77777777" w:rsidR="004212FC" w:rsidRDefault="004212FC" w:rsidP="004212FC">
      <w:pPr>
        <w:wordWrap w:val="0"/>
        <w:autoSpaceDE w:val="0"/>
        <w:autoSpaceDN w:val="0"/>
        <w:spacing w:before="200" w:after="25" w:line="222" w:lineRule="exact"/>
        <w:ind w:left="3332"/>
      </w:pPr>
      <w:r>
        <w:rPr>
          <w:rFonts w:ascii="ＭＳ 明朝" w:eastAsia="ＭＳ 明朝" w:hAnsi="ＭＳ 明朝"/>
          <w:color w:val="000000"/>
          <w:sz w:val="21"/>
          <w:lang w:eastAsia="zh-CN"/>
        </w:rPr>
        <w:t>建築計画概要書</w:t>
      </w:r>
      <w:r>
        <w:rPr>
          <w:rFonts w:ascii="Cambria" w:eastAsia="Cambria" w:hAnsi="Cambria"/>
          <w:color w:val="000000"/>
          <w:w w:val="99"/>
          <w:sz w:val="21"/>
        </w:rPr>
        <w:t>(</w:t>
      </w:r>
      <w:r>
        <w:rPr>
          <w:rFonts w:ascii="ＭＳ 明朝" w:eastAsia="ＭＳ 明朝" w:hAnsi="ＭＳ 明朝"/>
          <w:color w:val="000000"/>
          <w:sz w:val="21"/>
          <w:lang w:eastAsia="zh-CN"/>
        </w:rPr>
        <w:t>第二面</w:t>
      </w:r>
      <w:r>
        <w:rPr>
          <w:rFonts w:ascii="Cambria" w:eastAsia="Cambria" w:hAnsi="Cambria"/>
          <w:color w:val="000000"/>
          <w:w w:val="99"/>
          <w:sz w:val="21"/>
        </w:rPr>
        <w:t>)</w:t>
      </w:r>
    </w:p>
    <w:p w14:paraId="6CBB2BBC" w14:textId="77777777" w:rsidR="004212FC" w:rsidRDefault="009142B1" w:rsidP="004212FC">
      <w:pPr>
        <w:wordWrap w:val="0"/>
        <w:autoSpaceDE w:val="0"/>
        <w:autoSpaceDN w:val="0"/>
        <w:spacing w:before="50" w:after="101" w:line="211" w:lineRule="exact"/>
        <w:ind w:left="473"/>
        <w:rPr>
          <w:lang w:eastAsia="ja-JP"/>
        </w:rPr>
      </w:pPr>
      <w:r>
        <w:rPr>
          <w:rFonts w:ascii="ＭＳ 明朝" w:eastAsia="ＭＳ 明朝" w:hAnsi="ＭＳ 明朝"/>
          <w:noProof/>
          <w:color w:val="000000"/>
          <w:sz w:val="21"/>
          <w:lang w:eastAsia="ja-JP"/>
        </w:rPr>
        <w:drawing>
          <wp:anchor distT="0" distB="0" distL="114300" distR="114300" simplePos="0" relativeHeight="251656704" behindDoc="1" locked="0" layoutInCell="1" allowOverlap="1" wp14:anchorId="4BD3F9AF" wp14:editId="1E1E960D">
            <wp:simplePos x="0" y="0"/>
            <wp:positionH relativeFrom="column">
              <wp:posOffset>196850</wp:posOffset>
            </wp:positionH>
            <wp:positionV relativeFrom="paragraph">
              <wp:posOffset>200660</wp:posOffset>
            </wp:positionV>
            <wp:extent cx="5335270" cy="10160"/>
            <wp:effectExtent l="0" t="0" r="0" b="8890"/>
            <wp:wrapNone/>
            <wp:docPr id="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9"/>
                    <pic:cNvPicPr>
                      <a:picLocks noChangeAspect="1"/>
                    </pic:cNvPicPr>
                  </pic:nvPicPr>
                  <pic:blipFill>
                    <a:blip r:embed="rId12"/>
                    <a:stretch>
                      <a:fillRect/>
                    </a:stretch>
                  </pic:blipFill>
                  <pic:spPr>
                    <a:xfrm>
                      <a:off x="0" y="0"/>
                      <a:ext cx="5335270" cy="10160"/>
                    </a:xfrm>
                    <a:prstGeom prst="rect">
                      <a:avLst/>
                    </a:prstGeom>
                  </pic:spPr>
                </pic:pic>
              </a:graphicData>
            </a:graphic>
          </wp:anchor>
        </w:drawing>
      </w:r>
      <w:r w:rsidR="004212FC">
        <w:rPr>
          <w:rFonts w:ascii="ＭＳ 明朝" w:eastAsia="ＭＳ 明朝" w:hAnsi="ＭＳ 明朝"/>
          <w:color w:val="000000"/>
          <w:sz w:val="21"/>
          <w:lang w:eastAsia="zh-CN"/>
        </w:rPr>
        <w:t>建築物及びその敷地に関する事項</w:t>
      </w:r>
    </w:p>
    <w:p w14:paraId="6389C08F" w14:textId="77777777" w:rsidR="004212FC" w:rsidRPr="009142B1" w:rsidRDefault="004212FC" w:rsidP="009142B1">
      <w:pPr>
        <w:pStyle w:val="ae"/>
        <w:numPr>
          <w:ilvl w:val="0"/>
          <w:numId w:val="10"/>
        </w:numPr>
        <w:wordWrap w:val="0"/>
        <w:autoSpaceDE w:val="0"/>
        <w:autoSpaceDN w:val="0"/>
        <w:spacing w:before="201" w:after="89" w:line="222" w:lineRule="exact"/>
        <w:rPr>
          <w:rFonts w:ascii="ＭＳ 明朝" w:eastAsia="SimSun" w:hAnsi="ＭＳ 明朝"/>
          <w:color w:val="000000"/>
          <w:spacing w:val="-1"/>
          <w:sz w:val="21"/>
          <w:lang w:eastAsia="zh-CN"/>
        </w:rPr>
      </w:pPr>
      <w:r w:rsidRPr="009142B1">
        <w:rPr>
          <w:rFonts w:ascii="ＭＳ 明朝" w:eastAsia="ＭＳ 明朝" w:hAnsi="ＭＳ 明朝"/>
          <w:color w:val="000000"/>
          <w:sz w:val="21"/>
          <w:lang w:eastAsia="zh-CN"/>
        </w:rPr>
        <w:t>地名地番</w:t>
      </w:r>
      <w:r w:rsidRPr="009142B1">
        <w:rPr>
          <w:rFonts w:ascii="ＭＳ 明朝" w:eastAsia="ＭＳ 明朝" w:hAnsi="ＭＳ 明朝"/>
          <w:color w:val="000000"/>
          <w:spacing w:val="-1"/>
          <w:sz w:val="21"/>
          <w:lang w:eastAsia="zh-CN"/>
        </w:rPr>
        <w:t>】</w:t>
      </w:r>
    </w:p>
    <w:p w14:paraId="36AD1221" w14:textId="77777777" w:rsidR="009142B1" w:rsidRPr="009142B1" w:rsidRDefault="009142B1" w:rsidP="009142B1">
      <w:pPr>
        <w:wordWrap w:val="0"/>
        <w:autoSpaceDE w:val="0"/>
        <w:autoSpaceDN w:val="0"/>
        <w:spacing w:before="201" w:after="89" w:line="222" w:lineRule="exact"/>
        <w:ind w:left="262"/>
        <w:rPr>
          <w:rFonts w:eastAsia="SimSun"/>
        </w:rPr>
      </w:pPr>
      <w:r>
        <w:rPr>
          <w:rFonts w:eastAsia="SimSun" w:hint="eastAsia"/>
          <w:noProof/>
          <w:lang w:eastAsia="ja-JP"/>
        </w:rPr>
        <w:drawing>
          <wp:anchor distT="0" distB="0" distL="114300" distR="114300" simplePos="0" relativeHeight="251693056" behindDoc="1" locked="0" layoutInCell="1" allowOverlap="1" wp14:anchorId="166F44A5" wp14:editId="45A93233">
            <wp:simplePos x="0" y="0"/>
            <wp:positionH relativeFrom="column">
              <wp:posOffset>196850</wp:posOffset>
            </wp:positionH>
            <wp:positionV relativeFrom="paragraph">
              <wp:posOffset>233680</wp:posOffset>
            </wp:positionV>
            <wp:extent cx="5335270" cy="10160"/>
            <wp:effectExtent l="0" t="0" r="0" b="8890"/>
            <wp:wrapNone/>
            <wp:docPr id="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0"/>
                    <pic:cNvPicPr>
                      <a:picLocks noChangeAspect="1"/>
                    </pic:cNvPicPr>
                  </pic:nvPicPr>
                  <pic:blipFill>
                    <a:blip r:embed="rId10"/>
                    <a:stretch>
                      <a:fillRect/>
                    </a:stretch>
                  </pic:blipFill>
                  <pic:spPr>
                    <a:xfrm>
                      <a:off x="0" y="0"/>
                      <a:ext cx="5335270" cy="10160"/>
                    </a:xfrm>
                    <a:prstGeom prst="rect">
                      <a:avLst/>
                    </a:prstGeom>
                  </pic:spPr>
                </pic:pic>
              </a:graphicData>
            </a:graphic>
          </wp:anchor>
        </w:drawing>
      </w:r>
    </w:p>
    <w:p w14:paraId="289D5036" w14:textId="77777777" w:rsidR="004212FC" w:rsidRDefault="009142B1" w:rsidP="004212FC">
      <w:pPr>
        <w:wordWrap w:val="0"/>
        <w:autoSpaceDE w:val="0"/>
        <w:autoSpaceDN w:val="0"/>
        <w:spacing w:before="179" w:after="88" w:line="222" w:lineRule="exact"/>
        <w:ind w:left="262"/>
      </w:pPr>
      <w:r>
        <w:rPr>
          <w:rFonts w:ascii="ＭＳ 明朝" w:eastAsia="ＭＳ 明朝" w:hAnsi="ＭＳ 明朝"/>
          <w:noProof/>
          <w:color w:val="000000"/>
          <w:spacing w:val="1"/>
          <w:sz w:val="21"/>
          <w:lang w:eastAsia="ja-JP"/>
        </w:rPr>
        <w:drawing>
          <wp:anchor distT="0" distB="0" distL="114300" distR="114300" simplePos="0" relativeHeight="251694080" behindDoc="1" locked="0" layoutInCell="1" allowOverlap="1" wp14:anchorId="06F7BA94" wp14:editId="68BD7064">
            <wp:simplePos x="0" y="0"/>
            <wp:positionH relativeFrom="column">
              <wp:posOffset>196850</wp:posOffset>
            </wp:positionH>
            <wp:positionV relativeFrom="paragraph">
              <wp:posOffset>219075</wp:posOffset>
            </wp:positionV>
            <wp:extent cx="5335270" cy="10160"/>
            <wp:effectExtent l="0" t="0" r="0" b="8890"/>
            <wp:wrapNone/>
            <wp:docPr id="4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1"/>
                    <pic:cNvPicPr>
                      <a:picLocks noChangeAspect="1"/>
                    </pic:cNvPicPr>
                  </pic:nvPicPr>
                  <pic:blipFill>
                    <a:blip r:embed="rId7"/>
                    <a:stretch>
                      <a:fillRect/>
                    </a:stretch>
                  </pic:blipFill>
                  <pic:spPr>
                    <a:xfrm>
                      <a:off x="0" y="0"/>
                      <a:ext cx="5335270" cy="10160"/>
                    </a:xfrm>
                    <a:prstGeom prst="rect">
                      <a:avLst/>
                    </a:prstGeom>
                  </pic:spPr>
                </pic:pic>
              </a:graphicData>
            </a:graphic>
          </wp:anchor>
        </w:drawing>
      </w:r>
      <w:r w:rsidR="004212FC">
        <w:rPr>
          <w:rFonts w:ascii="ＭＳ 明朝" w:eastAsia="ＭＳ 明朝" w:hAnsi="ＭＳ 明朝"/>
          <w:color w:val="000000"/>
          <w:spacing w:val="1"/>
          <w:sz w:val="21"/>
          <w:lang w:eastAsia="zh-CN"/>
        </w:rPr>
        <w:t>【</w:t>
      </w:r>
      <w:r w:rsidR="004212FC">
        <w:rPr>
          <w:rFonts w:ascii="Cambria" w:eastAsia="Cambria" w:hAnsi="Cambria"/>
          <w:color w:val="000000"/>
          <w:spacing w:val="-1"/>
          <w:sz w:val="21"/>
        </w:rPr>
        <w:t>2</w:t>
      </w:r>
      <w:r w:rsidR="004212FC">
        <w:rPr>
          <w:rFonts w:ascii="ＭＳ 明朝" w:eastAsia="ＭＳ 明朝" w:hAnsi="ＭＳ 明朝"/>
          <w:color w:val="000000"/>
          <w:spacing w:val="1"/>
          <w:sz w:val="21"/>
          <w:lang w:eastAsia="zh-CN"/>
        </w:rPr>
        <w:t>．</w:t>
      </w:r>
      <w:r w:rsidR="004212FC">
        <w:rPr>
          <w:rFonts w:ascii="ＭＳ 明朝" w:eastAsia="ＭＳ 明朝" w:hAnsi="ＭＳ 明朝"/>
          <w:color w:val="000000"/>
          <w:sz w:val="21"/>
          <w:lang w:eastAsia="zh-CN"/>
        </w:rPr>
        <w:t>住居表示</w:t>
      </w:r>
      <w:r w:rsidR="004212FC">
        <w:rPr>
          <w:rFonts w:ascii="ＭＳ 明朝" w:eastAsia="ＭＳ 明朝" w:hAnsi="ＭＳ 明朝"/>
          <w:color w:val="000000"/>
          <w:spacing w:val="-1"/>
          <w:sz w:val="21"/>
          <w:lang w:eastAsia="zh-CN"/>
        </w:rPr>
        <w:t>】</w:t>
      </w:r>
    </w:p>
    <w:p w14:paraId="361AE163" w14:textId="77777777" w:rsidR="004212FC" w:rsidRDefault="004212FC" w:rsidP="004212FC">
      <w:pPr>
        <w:wordWrap w:val="0"/>
        <w:autoSpaceDE w:val="0"/>
        <w:autoSpaceDN w:val="0"/>
        <w:spacing w:before="177"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都市計画区域及び準都市計画区域の内外の別等】</w:t>
      </w:r>
    </w:p>
    <w:p w14:paraId="40456E87" w14:textId="77777777" w:rsidR="004212FC" w:rsidRDefault="004212FC" w:rsidP="004212FC">
      <w:pPr>
        <w:wordWrap w:val="0"/>
        <w:autoSpaceDE w:val="0"/>
        <w:autoSpaceDN w:val="0"/>
        <w:spacing w:before="18" w:after="9" w:line="222" w:lineRule="exact"/>
        <w:ind w:left="996"/>
      </w:pPr>
      <w:r>
        <w:rPr>
          <w:rFonts w:ascii="ＭＳ 明朝" w:eastAsia="ＭＳ 明朝" w:hAnsi="ＭＳ 明朝"/>
          <w:color w:val="000000"/>
          <w:spacing w:val="1"/>
          <w:sz w:val="21"/>
        </w:rPr>
        <w:t>□</w:t>
      </w:r>
      <w:r>
        <w:rPr>
          <w:rFonts w:ascii="ＭＳ 明朝" w:eastAsia="ＭＳ 明朝" w:hAnsi="ＭＳ 明朝"/>
          <w:color w:val="000000"/>
          <w:sz w:val="21"/>
          <w:lang w:eastAsia="zh-CN"/>
        </w:rPr>
        <w:t>都市計画区域内</w:t>
      </w:r>
      <w:r>
        <w:rPr>
          <w:rFonts w:ascii="Times New Roman" w:eastAsia="Times New Roman" w:hAnsi="Times New Roman"/>
          <w:color w:val="000000"/>
          <w:spacing w:val="159"/>
          <w:sz w:val="21"/>
        </w:rPr>
        <w:t xml:space="preserve"> </w:t>
      </w:r>
      <w:r>
        <w:rPr>
          <w:rFonts w:ascii="Cambria" w:eastAsia="Cambria" w:hAnsi="Cambria"/>
          <w:color w:val="000000"/>
          <w:w w:val="99"/>
          <w:sz w:val="21"/>
        </w:rPr>
        <w:t>(</w:t>
      </w:r>
      <w:r>
        <w:rPr>
          <w:rFonts w:ascii="ＭＳ 明朝" w:eastAsia="ＭＳ 明朝" w:hAnsi="ＭＳ 明朝"/>
          <w:color w:val="000000"/>
          <w:spacing w:val="1"/>
          <w:sz w:val="21"/>
        </w:rPr>
        <w:t>□</w:t>
      </w:r>
      <w:r>
        <w:rPr>
          <w:rFonts w:ascii="ＭＳ 明朝" w:eastAsia="ＭＳ 明朝" w:hAnsi="ＭＳ 明朝"/>
          <w:color w:val="000000"/>
          <w:sz w:val="21"/>
          <w:lang w:eastAsia="zh-CN"/>
        </w:rPr>
        <w:t>市街化区域</w:t>
      </w:r>
      <w:r>
        <w:rPr>
          <w:rFonts w:ascii="Times New Roman" w:eastAsia="Times New Roman" w:hAnsi="Times New Roman"/>
          <w:color w:val="000000"/>
          <w:spacing w:val="159"/>
          <w:sz w:val="21"/>
        </w:rPr>
        <w:t xml:space="preserve"> </w:t>
      </w:r>
      <w:r>
        <w:rPr>
          <w:rFonts w:ascii="ＭＳ 明朝" w:eastAsia="ＭＳ 明朝" w:hAnsi="ＭＳ 明朝"/>
          <w:color w:val="000000"/>
          <w:spacing w:val="-1"/>
          <w:sz w:val="21"/>
        </w:rPr>
        <w:t>□</w:t>
      </w:r>
      <w:r>
        <w:rPr>
          <w:rFonts w:ascii="ＭＳ 明朝" w:eastAsia="ＭＳ 明朝" w:hAnsi="ＭＳ 明朝"/>
          <w:color w:val="000000"/>
          <w:sz w:val="21"/>
          <w:lang w:eastAsia="zh-CN"/>
        </w:rPr>
        <w:t>市街化調整区域</w:t>
      </w:r>
      <w:r>
        <w:rPr>
          <w:rFonts w:ascii="Times New Roman" w:eastAsia="Times New Roman" w:hAnsi="Times New Roman"/>
          <w:color w:val="000000"/>
          <w:spacing w:val="159"/>
          <w:sz w:val="21"/>
        </w:rPr>
        <w:t xml:space="preserve"> </w:t>
      </w:r>
      <w:r>
        <w:rPr>
          <w:rFonts w:ascii="ＭＳ 明朝" w:eastAsia="ＭＳ 明朝" w:hAnsi="ＭＳ 明朝"/>
          <w:color w:val="000000"/>
          <w:spacing w:val="-1"/>
          <w:sz w:val="21"/>
        </w:rPr>
        <w:t>□</w:t>
      </w:r>
      <w:r>
        <w:rPr>
          <w:rFonts w:ascii="ＭＳ 明朝" w:eastAsia="ＭＳ 明朝" w:hAnsi="ＭＳ 明朝"/>
          <w:color w:val="000000"/>
          <w:sz w:val="21"/>
          <w:lang w:eastAsia="zh-CN"/>
        </w:rPr>
        <w:t>区域区分非設定</w:t>
      </w:r>
      <w:r>
        <w:rPr>
          <w:rFonts w:ascii="Cambria" w:eastAsia="Cambria" w:hAnsi="Cambria"/>
          <w:color w:val="000000"/>
          <w:w w:val="99"/>
          <w:sz w:val="21"/>
        </w:rPr>
        <w:t>)</w:t>
      </w:r>
    </w:p>
    <w:p w14:paraId="42AE0989" w14:textId="77777777" w:rsidR="004212FC" w:rsidRDefault="009142B1" w:rsidP="004212FC">
      <w:pPr>
        <w:wordWrap w:val="0"/>
        <w:autoSpaceDE w:val="0"/>
        <w:autoSpaceDN w:val="0"/>
        <w:spacing w:before="18" w:after="95" w:line="211" w:lineRule="exact"/>
        <w:ind w:left="996"/>
        <w:rPr>
          <w:lang w:eastAsia="ja-JP"/>
        </w:rPr>
      </w:pPr>
      <w:r>
        <w:rPr>
          <w:rFonts w:ascii="ＭＳ 明朝" w:eastAsia="ＭＳ 明朝" w:hAnsi="ＭＳ 明朝"/>
          <w:noProof/>
          <w:color w:val="000000"/>
          <w:spacing w:val="1"/>
          <w:sz w:val="21"/>
          <w:lang w:eastAsia="ja-JP"/>
        </w:rPr>
        <w:drawing>
          <wp:anchor distT="0" distB="0" distL="114300" distR="114300" simplePos="0" relativeHeight="251695104" behindDoc="1" locked="0" layoutInCell="1" allowOverlap="1" wp14:anchorId="468DA81C" wp14:editId="437716B5">
            <wp:simplePos x="0" y="0"/>
            <wp:positionH relativeFrom="column">
              <wp:posOffset>196850</wp:posOffset>
            </wp:positionH>
            <wp:positionV relativeFrom="paragraph">
              <wp:posOffset>168275</wp:posOffset>
            </wp:positionV>
            <wp:extent cx="5335270" cy="10160"/>
            <wp:effectExtent l="0" t="0" r="0" b="8890"/>
            <wp:wrapNone/>
            <wp:docPr id="5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2"/>
                    <pic:cNvPicPr>
                      <a:picLocks noChangeAspect="1"/>
                    </pic:cNvPicPr>
                  </pic:nvPicPr>
                  <pic:blipFill>
                    <a:blip r:embed="rId12"/>
                    <a:stretch>
                      <a:fillRect/>
                    </a:stretch>
                  </pic:blipFill>
                  <pic:spPr>
                    <a:xfrm>
                      <a:off x="0" y="0"/>
                      <a:ext cx="5335270" cy="10160"/>
                    </a:xfrm>
                    <a:prstGeom prst="rect">
                      <a:avLst/>
                    </a:prstGeom>
                  </pic:spPr>
                </pic:pic>
              </a:graphicData>
            </a:graphic>
          </wp:anchor>
        </w:drawing>
      </w:r>
      <w:r w:rsidR="004212FC">
        <w:rPr>
          <w:rFonts w:ascii="ＭＳ 明朝" w:eastAsia="ＭＳ 明朝" w:hAnsi="ＭＳ 明朝"/>
          <w:color w:val="000000"/>
          <w:spacing w:val="1"/>
          <w:sz w:val="21"/>
          <w:lang w:eastAsia="ja-JP"/>
        </w:rPr>
        <w:t>□</w:t>
      </w:r>
      <w:r w:rsidR="004212FC">
        <w:rPr>
          <w:rFonts w:ascii="ＭＳ 明朝" w:eastAsia="ＭＳ 明朝" w:hAnsi="ＭＳ 明朝"/>
          <w:color w:val="000000"/>
          <w:sz w:val="21"/>
          <w:lang w:eastAsia="zh-CN"/>
        </w:rPr>
        <w:t>準都市計画区域内</w:t>
      </w:r>
      <w:r w:rsidR="004212FC">
        <w:rPr>
          <w:rFonts w:ascii="Times New Roman" w:eastAsia="Times New Roman" w:hAnsi="Times New Roman"/>
          <w:color w:val="000000"/>
          <w:spacing w:val="579"/>
          <w:sz w:val="21"/>
          <w:lang w:eastAsia="ja-JP"/>
        </w:rPr>
        <w:t xml:space="preserve"> </w:t>
      </w:r>
      <w:r w:rsidR="004212FC">
        <w:rPr>
          <w:rFonts w:ascii="ＭＳ 明朝" w:eastAsia="ＭＳ 明朝" w:hAnsi="ＭＳ 明朝"/>
          <w:color w:val="000000"/>
          <w:spacing w:val="-1"/>
          <w:sz w:val="21"/>
          <w:lang w:eastAsia="ja-JP"/>
        </w:rPr>
        <w:t>□</w:t>
      </w:r>
      <w:r w:rsidR="004212FC">
        <w:rPr>
          <w:rFonts w:ascii="ＭＳ 明朝" w:eastAsia="ＭＳ 明朝" w:hAnsi="ＭＳ 明朝"/>
          <w:color w:val="000000"/>
          <w:sz w:val="21"/>
          <w:lang w:eastAsia="zh-CN"/>
        </w:rPr>
        <w:t>都市計画区域及び準都市計画区域外</w:t>
      </w:r>
    </w:p>
    <w:p w14:paraId="29B0941A" w14:textId="77777777" w:rsidR="004212FC" w:rsidRDefault="009142B1" w:rsidP="004212FC">
      <w:pPr>
        <w:wordWrap w:val="0"/>
        <w:autoSpaceDE w:val="0"/>
        <w:autoSpaceDN w:val="0"/>
        <w:spacing w:before="189" w:after="89" w:line="222" w:lineRule="exact"/>
        <w:ind w:left="262"/>
        <w:rPr>
          <w:lang w:eastAsia="ja-JP"/>
        </w:rPr>
      </w:pPr>
      <w:r>
        <w:rPr>
          <w:rFonts w:ascii="ＭＳ 明朝" w:eastAsia="ＭＳ 明朝" w:hAnsi="ＭＳ 明朝"/>
          <w:noProof/>
          <w:color w:val="000000"/>
          <w:spacing w:val="1"/>
          <w:sz w:val="21"/>
          <w:lang w:eastAsia="ja-JP"/>
        </w:rPr>
        <w:drawing>
          <wp:anchor distT="0" distB="0" distL="114300" distR="114300" simplePos="0" relativeHeight="251696128" behindDoc="1" locked="0" layoutInCell="1" allowOverlap="1" wp14:anchorId="4AAF041B" wp14:editId="373D5E4B">
            <wp:simplePos x="0" y="0"/>
            <wp:positionH relativeFrom="column">
              <wp:posOffset>196850</wp:posOffset>
            </wp:positionH>
            <wp:positionV relativeFrom="paragraph">
              <wp:posOffset>222250</wp:posOffset>
            </wp:positionV>
            <wp:extent cx="5335270" cy="10160"/>
            <wp:effectExtent l="0" t="0" r="0" b="8890"/>
            <wp:wrapNone/>
            <wp:docPr id="5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3"/>
                    <pic:cNvPicPr>
                      <a:picLocks noChangeAspect="1"/>
                    </pic:cNvPicPr>
                  </pic:nvPicPr>
                  <pic:blipFill>
                    <a:blip r:embed="rId10"/>
                    <a:stretch>
                      <a:fillRect/>
                    </a:stretch>
                  </pic:blipFill>
                  <pic:spPr>
                    <a:xfrm>
                      <a:off x="0" y="0"/>
                      <a:ext cx="5335270" cy="10160"/>
                    </a:xfrm>
                    <a:prstGeom prst="rect">
                      <a:avLst/>
                    </a:prstGeom>
                  </pic:spPr>
                </pic:pic>
              </a:graphicData>
            </a:graphic>
          </wp:anchor>
        </w:drawing>
      </w:r>
      <w:r w:rsidR="004212FC">
        <w:rPr>
          <w:rFonts w:ascii="ＭＳ 明朝" w:eastAsia="ＭＳ 明朝" w:hAnsi="ＭＳ 明朝"/>
          <w:color w:val="000000"/>
          <w:spacing w:val="1"/>
          <w:sz w:val="21"/>
          <w:lang w:eastAsia="zh-CN"/>
        </w:rPr>
        <w:t>【</w:t>
      </w:r>
      <w:r w:rsidR="004212FC">
        <w:rPr>
          <w:rFonts w:ascii="Cambria" w:eastAsia="Cambria" w:hAnsi="Cambria"/>
          <w:color w:val="000000"/>
          <w:spacing w:val="-1"/>
          <w:sz w:val="21"/>
          <w:lang w:eastAsia="ja-JP"/>
        </w:rPr>
        <w:t>4</w:t>
      </w:r>
      <w:r w:rsidR="004212FC">
        <w:rPr>
          <w:rFonts w:ascii="ＭＳ 明朝" w:eastAsia="ＭＳ 明朝" w:hAnsi="ＭＳ 明朝"/>
          <w:color w:val="000000"/>
          <w:spacing w:val="1"/>
          <w:sz w:val="21"/>
          <w:lang w:eastAsia="zh-CN"/>
        </w:rPr>
        <w:t>．</w:t>
      </w:r>
      <w:r w:rsidR="004212FC">
        <w:rPr>
          <w:rFonts w:ascii="ＭＳ 明朝" w:eastAsia="ＭＳ 明朝" w:hAnsi="ＭＳ 明朝"/>
          <w:color w:val="000000"/>
          <w:sz w:val="21"/>
          <w:lang w:eastAsia="zh-CN"/>
        </w:rPr>
        <w:t>防火地域</w:t>
      </w:r>
      <w:r w:rsidR="004212FC">
        <w:rPr>
          <w:rFonts w:ascii="ＭＳ 明朝" w:eastAsia="ＭＳ 明朝" w:hAnsi="ＭＳ 明朝"/>
          <w:color w:val="000000"/>
          <w:spacing w:val="1"/>
          <w:sz w:val="21"/>
          <w:lang w:eastAsia="zh-CN"/>
        </w:rPr>
        <w:t>】</w:t>
      </w:r>
      <w:r w:rsidR="004212FC">
        <w:rPr>
          <w:rFonts w:ascii="Times New Roman" w:eastAsia="Times New Roman" w:hAnsi="Times New Roman"/>
          <w:color w:val="000000"/>
          <w:spacing w:val="577"/>
          <w:sz w:val="21"/>
          <w:lang w:eastAsia="ja-JP"/>
        </w:rPr>
        <w:t xml:space="preserve"> </w:t>
      </w:r>
      <w:r w:rsidR="004212FC">
        <w:rPr>
          <w:rFonts w:ascii="ＭＳ 明朝" w:eastAsia="ＭＳ 明朝" w:hAnsi="ＭＳ 明朝"/>
          <w:color w:val="000000"/>
          <w:spacing w:val="-1"/>
          <w:sz w:val="21"/>
          <w:lang w:eastAsia="ja-JP"/>
        </w:rPr>
        <w:t>□</w:t>
      </w:r>
      <w:r w:rsidR="004212FC">
        <w:rPr>
          <w:rFonts w:ascii="ＭＳ 明朝" w:eastAsia="ＭＳ 明朝" w:hAnsi="ＭＳ 明朝"/>
          <w:color w:val="000000"/>
          <w:sz w:val="21"/>
          <w:lang w:eastAsia="zh-CN"/>
        </w:rPr>
        <w:t>防火地域</w:t>
      </w:r>
      <w:r w:rsidR="004212FC">
        <w:rPr>
          <w:rFonts w:ascii="Times New Roman" w:eastAsia="Times New Roman" w:hAnsi="Times New Roman"/>
          <w:color w:val="000000"/>
          <w:spacing w:val="368"/>
          <w:sz w:val="21"/>
          <w:lang w:eastAsia="ja-JP"/>
        </w:rPr>
        <w:t xml:space="preserve"> </w:t>
      </w:r>
      <w:r w:rsidR="004212FC">
        <w:rPr>
          <w:rFonts w:ascii="ＭＳ 明朝" w:eastAsia="ＭＳ 明朝" w:hAnsi="ＭＳ 明朝"/>
          <w:color w:val="000000"/>
          <w:spacing w:val="-1"/>
          <w:sz w:val="21"/>
          <w:lang w:eastAsia="ja-JP"/>
        </w:rPr>
        <w:t>□</w:t>
      </w:r>
      <w:r w:rsidR="004212FC">
        <w:rPr>
          <w:rFonts w:ascii="ＭＳ 明朝" w:eastAsia="ＭＳ 明朝" w:hAnsi="ＭＳ 明朝"/>
          <w:color w:val="000000"/>
          <w:sz w:val="21"/>
          <w:lang w:eastAsia="zh-CN"/>
        </w:rPr>
        <w:t>準防火地域</w:t>
      </w:r>
      <w:r w:rsidR="004212FC">
        <w:rPr>
          <w:rFonts w:ascii="Times New Roman" w:eastAsia="Times New Roman" w:hAnsi="Times New Roman"/>
          <w:color w:val="000000"/>
          <w:spacing w:val="368"/>
          <w:sz w:val="21"/>
          <w:lang w:eastAsia="ja-JP"/>
        </w:rPr>
        <w:t xml:space="preserve"> </w:t>
      </w:r>
      <w:r w:rsidR="004212FC">
        <w:rPr>
          <w:rFonts w:ascii="ＭＳ 明朝" w:eastAsia="ＭＳ 明朝" w:hAnsi="ＭＳ 明朝"/>
          <w:color w:val="000000"/>
          <w:spacing w:val="1"/>
          <w:sz w:val="21"/>
          <w:lang w:eastAsia="ja-JP"/>
        </w:rPr>
        <w:t>□</w:t>
      </w:r>
      <w:r w:rsidR="004212FC">
        <w:rPr>
          <w:rFonts w:ascii="ＭＳ 明朝" w:eastAsia="ＭＳ 明朝" w:hAnsi="ＭＳ 明朝"/>
          <w:color w:val="000000"/>
          <w:sz w:val="21"/>
          <w:lang w:eastAsia="zh-CN"/>
        </w:rPr>
        <w:t>指定なし</w:t>
      </w:r>
    </w:p>
    <w:p w14:paraId="762E8049" w14:textId="77777777" w:rsidR="004212FC" w:rsidRDefault="009142B1" w:rsidP="004212FC">
      <w:pPr>
        <w:wordWrap w:val="0"/>
        <w:autoSpaceDE w:val="0"/>
        <w:autoSpaceDN w:val="0"/>
        <w:spacing w:before="179" w:after="88" w:line="222" w:lineRule="exact"/>
        <w:ind w:left="262"/>
        <w:rPr>
          <w:lang w:eastAsia="ja-JP"/>
        </w:rPr>
      </w:pPr>
      <w:r>
        <w:rPr>
          <w:rFonts w:ascii="ＭＳ 明朝" w:eastAsia="ＭＳ 明朝" w:hAnsi="ＭＳ 明朝"/>
          <w:noProof/>
          <w:color w:val="000000"/>
          <w:spacing w:val="1"/>
          <w:sz w:val="21"/>
          <w:lang w:eastAsia="ja-JP"/>
        </w:rPr>
        <w:drawing>
          <wp:anchor distT="0" distB="0" distL="114300" distR="114300" simplePos="0" relativeHeight="251697152" behindDoc="1" locked="0" layoutInCell="1" allowOverlap="1" wp14:anchorId="48573EF5" wp14:editId="5617236E">
            <wp:simplePos x="0" y="0"/>
            <wp:positionH relativeFrom="column">
              <wp:posOffset>196850</wp:posOffset>
            </wp:positionH>
            <wp:positionV relativeFrom="paragraph">
              <wp:posOffset>219075</wp:posOffset>
            </wp:positionV>
            <wp:extent cx="5335270" cy="10160"/>
            <wp:effectExtent l="0" t="0" r="0" b="8890"/>
            <wp:wrapNone/>
            <wp:docPr id="5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14"/>
                    <pic:cNvPicPr>
                      <a:picLocks noChangeAspect="1"/>
                    </pic:cNvPicPr>
                  </pic:nvPicPr>
                  <pic:blipFill>
                    <a:blip r:embed="rId7"/>
                    <a:stretch>
                      <a:fillRect/>
                    </a:stretch>
                  </pic:blipFill>
                  <pic:spPr>
                    <a:xfrm>
                      <a:off x="0" y="0"/>
                      <a:ext cx="5335270" cy="10160"/>
                    </a:xfrm>
                    <a:prstGeom prst="rect">
                      <a:avLst/>
                    </a:prstGeom>
                  </pic:spPr>
                </pic:pic>
              </a:graphicData>
            </a:graphic>
          </wp:anchor>
        </w:drawing>
      </w:r>
      <w:r w:rsidR="004212FC">
        <w:rPr>
          <w:rFonts w:ascii="ＭＳ 明朝" w:eastAsia="ＭＳ 明朝" w:hAnsi="ＭＳ 明朝"/>
          <w:color w:val="000000"/>
          <w:spacing w:val="1"/>
          <w:sz w:val="21"/>
          <w:lang w:eastAsia="zh-CN"/>
        </w:rPr>
        <w:t>【</w:t>
      </w:r>
      <w:r w:rsidR="004212FC">
        <w:rPr>
          <w:rFonts w:ascii="Cambria" w:eastAsia="Cambria" w:hAnsi="Cambria"/>
          <w:color w:val="000000"/>
          <w:spacing w:val="-1"/>
          <w:sz w:val="21"/>
          <w:lang w:eastAsia="ja-JP"/>
        </w:rPr>
        <w:t>5</w:t>
      </w:r>
      <w:r w:rsidR="004212FC">
        <w:rPr>
          <w:rFonts w:ascii="ＭＳ 明朝" w:eastAsia="ＭＳ 明朝" w:hAnsi="ＭＳ 明朝"/>
          <w:color w:val="000000"/>
          <w:spacing w:val="1"/>
          <w:sz w:val="21"/>
          <w:lang w:eastAsia="zh-CN"/>
        </w:rPr>
        <w:t>．</w:t>
      </w:r>
      <w:r w:rsidR="004212FC">
        <w:rPr>
          <w:rFonts w:ascii="ＭＳ 明朝" w:eastAsia="ＭＳ 明朝" w:hAnsi="ＭＳ 明朝"/>
          <w:color w:val="000000"/>
          <w:sz w:val="21"/>
          <w:lang w:eastAsia="zh-CN"/>
        </w:rPr>
        <w:t>その他の区域</w:t>
      </w:r>
      <w:r w:rsidR="004212FC">
        <w:rPr>
          <w:rFonts w:ascii="ＭＳ 明朝" w:eastAsia="ＭＳ 明朝" w:hAnsi="ＭＳ 明朝"/>
          <w:color w:val="000000"/>
          <w:spacing w:val="1"/>
          <w:sz w:val="21"/>
          <w:lang w:eastAsia="zh-CN"/>
        </w:rPr>
        <w:t>、</w:t>
      </w:r>
      <w:r w:rsidR="004212FC">
        <w:rPr>
          <w:rFonts w:ascii="ＭＳ 明朝" w:eastAsia="ＭＳ 明朝" w:hAnsi="ＭＳ 明朝"/>
          <w:color w:val="000000"/>
          <w:spacing w:val="-1"/>
          <w:sz w:val="21"/>
          <w:lang w:eastAsia="zh-CN"/>
        </w:rPr>
        <w:t>地域</w:t>
      </w:r>
      <w:r w:rsidR="004212FC">
        <w:rPr>
          <w:rFonts w:ascii="ＭＳ 明朝" w:eastAsia="ＭＳ 明朝" w:hAnsi="ＭＳ 明朝"/>
          <w:color w:val="000000"/>
          <w:spacing w:val="1"/>
          <w:sz w:val="21"/>
          <w:lang w:eastAsia="zh-CN"/>
        </w:rPr>
        <w:t>、</w:t>
      </w:r>
      <w:r w:rsidR="004212FC">
        <w:rPr>
          <w:rFonts w:ascii="ＭＳ 明朝" w:eastAsia="ＭＳ 明朝" w:hAnsi="ＭＳ 明朝"/>
          <w:color w:val="000000"/>
          <w:sz w:val="21"/>
          <w:lang w:eastAsia="zh-CN"/>
        </w:rPr>
        <w:t>地区又は街区</w:t>
      </w:r>
      <w:r w:rsidR="004212FC">
        <w:rPr>
          <w:rFonts w:ascii="ＭＳ 明朝" w:eastAsia="ＭＳ 明朝" w:hAnsi="ＭＳ 明朝"/>
          <w:color w:val="000000"/>
          <w:spacing w:val="-1"/>
          <w:sz w:val="21"/>
          <w:lang w:eastAsia="zh-CN"/>
        </w:rPr>
        <w:t>】</w:t>
      </w:r>
    </w:p>
    <w:p w14:paraId="70FC5E5D" w14:textId="77777777" w:rsidR="004212FC" w:rsidRDefault="004212FC" w:rsidP="004212FC">
      <w:pPr>
        <w:wordWrap w:val="0"/>
        <w:autoSpaceDE w:val="0"/>
        <w:autoSpaceDN w:val="0"/>
        <w:spacing w:before="177"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道路</w:t>
      </w:r>
      <w:r>
        <w:rPr>
          <w:rFonts w:ascii="ＭＳ 明朝" w:eastAsia="ＭＳ 明朝" w:hAnsi="ＭＳ 明朝"/>
          <w:color w:val="000000"/>
          <w:spacing w:val="-1"/>
          <w:sz w:val="21"/>
          <w:lang w:eastAsia="zh-CN"/>
        </w:rPr>
        <w:t>】</w:t>
      </w:r>
    </w:p>
    <w:p w14:paraId="1CBCFAB7" w14:textId="77777777" w:rsidR="004212FC" w:rsidRDefault="004212FC" w:rsidP="004212FC">
      <w:pPr>
        <w:wordWrap w:val="0"/>
        <w:autoSpaceDE w:val="0"/>
        <w:autoSpaceDN w:val="0"/>
        <w:spacing w:before="18" w:after="15"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幅員</w:t>
      </w:r>
      <w:r>
        <w:rPr>
          <w:rFonts w:ascii="ＭＳ 明朝" w:eastAsia="ＭＳ 明朝" w:hAnsi="ＭＳ 明朝"/>
          <w:color w:val="000000"/>
          <w:spacing w:val="-1"/>
          <w:sz w:val="21"/>
          <w:lang w:eastAsia="zh-CN"/>
        </w:rPr>
        <w:t>】</w:t>
      </w:r>
    </w:p>
    <w:p w14:paraId="18EB0BBC" w14:textId="77777777" w:rsidR="004212FC" w:rsidRDefault="009142B1" w:rsidP="004212FC">
      <w:pPr>
        <w:wordWrap w:val="0"/>
        <w:autoSpaceDE w:val="0"/>
        <w:autoSpaceDN w:val="0"/>
        <w:spacing w:before="29" w:after="95" w:line="211" w:lineRule="exact"/>
        <w:ind w:left="473"/>
        <w:rPr>
          <w:lang w:eastAsia="ja-JP"/>
        </w:rPr>
      </w:pPr>
      <w:r>
        <w:rPr>
          <w:rFonts w:ascii="ＭＳ 明朝" w:eastAsia="ＭＳ 明朝" w:hAnsi="ＭＳ 明朝"/>
          <w:noProof/>
          <w:color w:val="000000"/>
          <w:spacing w:val="1"/>
          <w:sz w:val="21"/>
          <w:lang w:eastAsia="ja-JP"/>
        </w:rPr>
        <w:drawing>
          <wp:anchor distT="0" distB="0" distL="114300" distR="114300" simplePos="0" relativeHeight="251698176" behindDoc="1" locked="0" layoutInCell="1" allowOverlap="1" wp14:anchorId="50B7186A" wp14:editId="1B30721A">
            <wp:simplePos x="0" y="0"/>
            <wp:positionH relativeFrom="column">
              <wp:posOffset>196850</wp:posOffset>
            </wp:positionH>
            <wp:positionV relativeFrom="paragraph">
              <wp:posOffset>171450</wp:posOffset>
            </wp:positionV>
            <wp:extent cx="5335270" cy="10160"/>
            <wp:effectExtent l="0" t="0" r="0" b="8890"/>
            <wp:wrapNone/>
            <wp:docPr id="5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5"/>
                    <pic:cNvPicPr>
                      <a:picLocks noChangeAspect="1"/>
                    </pic:cNvPicPr>
                  </pic:nvPicPr>
                  <pic:blipFill>
                    <a:blip r:embed="rId8"/>
                    <a:stretch>
                      <a:fillRect/>
                    </a:stretch>
                  </pic:blipFill>
                  <pic:spPr>
                    <a:xfrm>
                      <a:off x="0" y="0"/>
                      <a:ext cx="5335270" cy="10160"/>
                    </a:xfrm>
                    <a:prstGeom prst="rect">
                      <a:avLst/>
                    </a:prstGeom>
                  </pic:spPr>
                </pic:pic>
              </a:graphicData>
            </a:graphic>
          </wp:anchor>
        </w:drawing>
      </w:r>
      <w:r w:rsidR="004212FC">
        <w:rPr>
          <w:rFonts w:ascii="ＭＳ 明朝" w:eastAsia="ＭＳ 明朝" w:hAnsi="ＭＳ 明朝"/>
          <w:color w:val="000000"/>
          <w:spacing w:val="1"/>
          <w:sz w:val="21"/>
          <w:lang w:eastAsia="zh-CN"/>
        </w:rPr>
        <w:t>【</w:t>
      </w:r>
      <w:r w:rsidR="004212FC">
        <w:rPr>
          <w:rFonts w:ascii="ＭＳ 明朝" w:eastAsia="ＭＳ 明朝" w:hAnsi="ＭＳ 明朝"/>
          <w:color w:val="000000"/>
          <w:spacing w:val="-1"/>
          <w:sz w:val="21"/>
          <w:lang w:eastAsia="zh-CN"/>
        </w:rPr>
        <w:t>ロ</w:t>
      </w:r>
      <w:r w:rsidR="004212FC">
        <w:rPr>
          <w:rFonts w:ascii="ＭＳ 明朝" w:eastAsia="ＭＳ 明朝" w:hAnsi="ＭＳ 明朝"/>
          <w:color w:val="000000"/>
          <w:spacing w:val="1"/>
          <w:sz w:val="21"/>
          <w:lang w:eastAsia="zh-CN"/>
        </w:rPr>
        <w:t>．</w:t>
      </w:r>
      <w:r w:rsidR="004212FC">
        <w:rPr>
          <w:rFonts w:ascii="ＭＳ 明朝" w:eastAsia="ＭＳ 明朝" w:hAnsi="ＭＳ 明朝"/>
          <w:color w:val="000000"/>
          <w:sz w:val="21"/>
          <w:lang w:eastAsia="zh-CN"/>
        </w:rPr>
        <w:t>敷地と接している部分の長さ</w:t>
      </w:r>
      <w:r w:rsidR="004212FC">
        <w:rPr>
          <w:rFonts w:ascii="ＭＳ 明朝" w:eastAsia="ＭＳ 明朝" w:hAnsi="ＭＳ 明朝"/>
          <w:color w:val="000000"/>
          <w:spacing w:val="-1"/>
          <w:sz w:val="21"/>
          <w:lang w:eastAsia="zh-CN"/>
        </w:rPr>
        <w:t>】</w:t>
      </w:r>
    </w:p>
    <w:p w14:paraId="0C2DE931" w14:textId="77777777" w:rsidR="004212FC" w:rsidRDefault="004212FC" w:rsidP="004212FC">
      <w:pPr>
        <w:wordWrap w:val="0"/>
        <w:autoSpaceDE w:val="0"/>
        <w:autoSpaceDN w:val="0"/>
        <w:spacing w:before="189"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敷地面積</w:t>
      </w:r>
      <w:r>
        <w:rPr>
          <w:rFonts w:ascii="ＭＳ 明朝" w:eastAsia="ＭＳ 明朝" w:hAnsi="ＭＳ 明朝"/>
          <w:color w:val="000000"/>
          <w:spacing w:val="-1"/>
          <w:sz w:val="21"/>
          <w:lang w:eastAsia="zh-CN"/>
        </w:rPr>
        <w:t>】</w:t>
      </w:r>
    </w:p>
    <w:p w14:paraId="5857B1A0" w14:textId="77777777" w:rsidR="004212FC" w:rsidRDefault="004212FC" w:rsidP="004212FC">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敷地面積</w:t>
      </w:r>
      <w:r>
        <w:rPr>
          <w:rFonts w:ascii="ＭＳ 明朝" w:eastAsia="ＭＳ 明朝" w:hAnsi="ＭＳ 明朝"/>
          <w:color w:val="000000"/>
          <w:spacing w:val="-2"/>
          <w:sz w:val="21"/>
          <w:lang w:eastAsia="zh-CN"/>
        </w:rPr>
        <w:t>】</w:t>
      </w:r>
      <w:r>
        <w:rPr>
          <w:rFonts w:ascii="Times New Roman" w:eastAsia="Times New Roman" w:hAnsi="Times New Roman"/>
          <w:color w:val="000000"/>
          <w:spacing w:val="368"/>
          <w:sz w:val="21"/>
          <w:lang w:eastAsia="ja-JP"/>
        </w:rPr>
        <w:t xml:space="preserve"> </w:t>
      </w:r>
      <w:r>
        <w:rPr>
          <w:rFonts w:ascii="Cambria" w:eastAsia="Cambria" w:hAnsi="Cambria"/>
          <w:color w:val="000000"/>
          <w:w w:val="99"/>
          <w:sz w:val="21"/>
          <w:lang w:eastAsia="ja-JP"/>
        </w:rPr>
        <w:t>(</w:t>
      </w:r>
      <w:r>
        <w:rPr>
          <w:rFonts w:ascii="Cambria" w:eastAsia="Cambria" w:hAnsi="Cambria"/>
          <w:color w:val="000000"/>
          <w:w w:val="101"/>
          <w:sz w:val="21"/>
          <w:lang w:eastAsia="ja-JP"/>
        </w:rPr>
        <w:t>1)(</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37462323" w14:textId="77777777" w:rsidR="004212FC" w:rsidRDefault="004212FC" w:rsidP="004212FC">
      <w:pPr>
        <w:wordWrap w:val="0"/>
        <w:autoSpaceDE w:val="0"/>
        <w:autoSpaceDN w:val="0"/>
        <w:spacing w:before="29" w:after="9" w:line="211" w:lineRule="exact"/>
        <w:ind w:left="2574"/>
        <w:rPr>
          <w:lang w:eastAsia="ja-JP"/>
        </w:rPr>
      </w:pPr>
      <w:r>
        <w:rPr>
          <w:rFonts w:ascii="Cambria" w:eastAsia="Cambria" w:hAnsi="Cambria"/>
          <w:color w:val="000000"/>
          <w:w w:val="99"/>
          <w:sz w:val="21"/>
          <w:lang w:eastAsia="ja-JP"/>
        </w:rPr>
        <w:t>(</w:t>
      </w:r>
      <w:r>
        <w:rPr>
          <w:rFonts w:ascii="Cambria" w:eastAsia="Cambria" w:hAnsi="Cambria"/>
          <w:color w:val="000000"/>
          <w:w w:val="101"/>
          <w:sz w:val="21"/>
          <w:lang w:eastAsia="ja-JP"/>
        </w:rPr>
        <w:t>2)(</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18BED1A8" w14:textId="77777777" w:rsidR="004212FC" w:rsidRDefault="004212FC" w:rsidP="004212FC">
      <w:pPr>
        <w:tabs>
          <w:tab w:val="left" w:pos="2410"/>
          <w:tab w:val="left" w:pos="2694"/>
          <w:tab w:val="left" w:pos="2835"/>
        </w:tabs>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用途地域等</w:t>
      </w:r>
      <w:r>
        <w:rPr>
          <w:rFonts w:ascii="ＭＳ 明朝" w:eastAsia="ＭＳ 明朝" w:hAnsi="ＭＳ 明朝"/>
          <w:color w:val="000000"/>
          <w:spacing w:val="1"/>
          <w:sz w:val="21"/>
          <w:lang w:eastAsia="zh-CN"/>
        </w:rPr>
        <w:t>】</w:t>
      </w:r>
      <w:r>
        <w:rPr>
          <w:rFonts w:ascii="Times New Roman" w:eastAsia="Times New Roman" w:hAnsi="Times New Roman"/>
          <w:color w:val="000000"/>
          <w:spacing w:val="475"/>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6B7DC8A2" w14:textId="77777777" w:rsidR="004212FC" w:rsidRDefault="004212FC" w:rsidP="004212FC">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Cambria" w:eastAsia="Cambria" w:hAnsi="Cambria"/>
          <w:color w:val="000000"/>
          <w:spacing w:val="-1"/>
          <w:sz w:val="21"/>
          <w:lang w:eastAsia="ja-JP"/>
        </w:rPr>
        <w:t>52</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項及び第</w:t>
      </w:r>
      <w:r>
        <w:rPr>
          <w:rFonts w:ascii="Cambria" w:eastAsia="Cambria" w:hAnsi="Cambria"/>
          <w:color w:val="000000"/>
          <w:spacing w:val="1"/>
          <w:sz w:val="21"/>
          <w:lang w:eastAsia="ja-JP"/>
        </w:rPr>
        <w:t>2</w:t>
      </w:r>
      <w:r>
        <w:rPr>
          <w:rFonts w:ascii="ＭＳ 明朝" w:eastAsia="ＭＳ 明朝" w:hAnsi="ＭＳ 明朝"/>
          <w:color w:val="000000"/>
          <w:sz w:val="21"/>
          <w:lang w:eastAsia="zh-CN"/>
        </w:rPr>
        <w:t>項の規定による建築物の容積率</w:t>
      </w:r>
      <w:r>
        <w:rPr>
          <w:rFonts w:ascii="ＭＳ 明朝" w:eastAsia="ＭＳ 明朝" w:hAnsi="ＭＳ 明朝"/>
          <w:color w:val="000000"/>
          <w:spacing w:val="-1"/>
          <w:sz w:val="21"/>
          <w:lang w:eastAsia="zh-CN"/>
        </w:rPr>
        <w:t>】</w:t>
      </w:r>
    </w:p>
    <w:p w14:paraId="5386EE4E" w14:textId="77777777" w:rsidR="004212FC" w:rsidRDefault="004212FC" w:rsidP="004212FC">
      <w:pPr>
        <w:wordWrap w:val="0"/>
        <w:autoSpaceDE w:val="0"/>
        <w:autoSpaceDN w:val="0"/>
        <w:spacing w:before="29" w:after="9" w:line="211" w:lineRule="exact"/>
        <w:ind w:left="289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7A70FF1F" w14:textId="77777777" w:rsidR="004212FC" w:rsidRDefault="004212FC" w:rsidP="004212FC">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Cambria" w:eastAsia="Cambria" w:hAnsi="Cambria"/>
          <w:color w:val="000000"/>
          <w:spacing w:val="-1"/>
          <w:sz w:val="21"/>
          <w:lang w:eastAsia="ja-JP"/>
        </w:rPr>
        <w:t>53</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項の規定による建築物の建蔽率</w:t>
      </w:r>
      <w:r>
        <w:rPr>
          <w:rFonts w:ascii="ＭＳ 明朝" w:eastAsia="ＭＳ 明朝" w:hAnsi="ＭＳ 明朝"/>
          <w:color w:val="000000"/>
          <w:spacing w:val="-1"/>
          <w:sz w:val="21"/>
          <w:lang w:eastAsia="zh-CN"/>
        </w:rPr>
        <w:t>】</w:t>
      </w:r>
    </w:p>
    <w:p w14:paraId="5BF851D4" w14:textId="77777777" w:rsidR="004212FC" w:rsidRDefault="004212FC" w:rsidP="004212FC">
      <w:pPr>
        <w:wordWrap w:val="0"/>
        <w:autoSpaceDE w:val="0"/>
        <w:autoSpaceDN w:val="0"/>
        <w:spacing w:before="29" w:after="9" w:line="211" w:lineRule="exact"/>
        <w:ind w:left="289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60681EBC" w14:textId="77777777" w:rsidR="004212FC" w:rsidRDefault="004212FC" w:rsidP="004212FC">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敷地面積の合計</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w:t>
      </w:r>
      <w:r>
        <w:rPr>
          <w:rFonts w:ascii="Cambria" w:eastAsia="Cambria" w:hAnsi="Cambria"/>
          <w:color w:val="000000"/>
          <w:spacing w:val="-1"/>
          <w:sz w:val="21"/>
          <w:lang w:eastAsia="ja-JP"/>
        </w:rPr>
        <w:t>1</w:t>
      </w:r>
      <w:r>
        <w:rPr>
          <w:rFonts w:ascii="Cambria" w:eastAsia="Cambria" w:hAnsi="Cambria"/>
          <w:color w:val="000000"/>
          <w:w w:val="99"/>
          <w:sz w:val="21"/>
          <w:lang w:eastAsia="ja-JP"/>
        </w:rPr>
        <w:t>)</w:t>
      </w:r>
    </w:p>
    <w:p w14:paraId="157001A5" w14:textId="77777777" w:rsidR="004212FC" w:rsidRDefault="004212FC" w:rsidP="004212FC">
      <w:pPr>
        <w:wordWrap w:val="0"/>
        <w:autoSpaceDE w:val="0"/>
        <w:autoSpaceDN w:val="0"/>
        <w:spacing w:before="29" w:after="9" w:line="211" w:lineRule="exact"/>
        <w:ind w:left="2994"/>
        <w:rPr>
          <w:lang w:eastAsia="ja-JP"/>
        </w:rPr>
      </w:pPr>
      <w:r>
        <w:rPr>
          <w:rFonts w:ascii="Cambria" w:eastAsia="Cambria" w:hAnsi="Cambria"/>
          <w:color w:val="000000"/>
          <w:spacing w:val="1"/>
          <w:sz w:val="21"/>
          <w:lang w:eastAsia="ja-JP"/>
        </w:rPr>
        <w:t>(</w:t>
      </w:r>
      <w:r>
        <w:rPr>
          <w:rFonts w:ascii="Cambria" w:eastAsia="Cambria" w:hAnsi="Cambria"/>
          <w:color w:val="000000"/>
          <w:spacing w:val="-1"/>
          <w:sz w:val="21"/>
          <w:lang w:eastAsia="ja-JP"/>
        </w:rPr>
        <w:t>2</w:t>
      </w:r>
      <w:r>
        <w:rPr>
          <w:rFonts w:ascii="Cambria" w:eastAsia="Cambria" w:hAnsi="Cambria"/>
          <w:color w:val="000000"/>
          <w:w w:val="99"/>
          <w:sz w:val="21"/>
          <w:lang w:eastAsia="ja-JP"/>
        </w:rPr>
        <w:t>)</w:t>
      </w:r>
    </w:p>
    <w:p w14:paraId="04FBC746" w14:textId="77777777" w:rsidR="004212FC" w:rsidRDefault="004212FC" w:rsidP="004212FC">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敷地に建築可能な延べ面積を敷地面積で除した数値</w:t>
      </w:r>
      <w:r>
        <w:rPr>
          <w:rFonts w:ascii="ＭＳ 明朝" w:eastAsia="ＭＳ 明朝" w:hAnsi="ＭＳ 明朝"/>
          <w:color w:val="000000"/>
          <w:spacing w:val="-1"/>
          <w:sz w:val="21"/>
          <w:lang w:eastAsia="zh-CN"/>
        </w:rPr>
        <w:t>】</w:t>
      </w:r>
    </w:p>
    <w:p w14:paraId="4A1881F9" w14:textId="77777777" w:rsidR="004212FC" w:rsidRDefault="004212FC" w:rsidP="004212FC">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敷地に建築可能な建築面積を敷地面積で除した数値</w:t>
      </w:r>
      <w:r>
        <w:rPr>
          <w:rFonts w:ascii="ＭＳ 明朝" w:eastAsia="ＭＳ 明朝" w:hAnsi="ＭＳ 明朝"/>
          <w:color w:val="000000"/>
          <w:spacing w:val="-1"/>
          <w:sz w:val="21"/>
          <w:lang w:eastAsia="zh-CN"/>
        </w:rPr>
        <w:t>】</w:t>
      </w:r>
    </w:p>
    <w:p w14:paraId="293F1A7B" w14:textId="77777777" w:rsidR="004212FC" w:rsidRDefault="009142B1" w:rsidP="004212FC">
      <w:pPr>
        <w:wordWrap w:val="0"/>
        <w:autoSpaceDE w:val="0"/>
        <w:autoSpaceDN w:val="0"/>
        <w:spacing w:before="29" w:after="95" w:line="211" w:lineRule="exact"/>
        <w:ind w:left="473"/>
        <w:rPr>
          <w:lang w:eastAsia="ja-JP"/>
        </w:rPr>
      </w:pPr>
      <w:r>
        <w:rPr>
          <w:rFonts w:ascii="ＭＳ 明朝" w:eastAsia="ＭＳ 明朝" w:hAnsi="ＭＳ 明朝"/>
          <w:noProof/>
          <w:color w:val="000000"/>
          <w:spacing w:val="1"/>
          <w:sz w:val="21"/>
          <w:lang w:eastAsia="ja-JP"/>
        </w:rPr>
        <w:drawing>
          <wp:anchor distT="0" distB="0" distL="114300" distR="114300" simplePos="0" relativeHeight="251699200" behindDoc="1" locked="0" layoutInCell="1" allowOverlap="1" wp14:anchorId="2C960FE3" wp14:editId="13EC3309">
            <wp:simplePos x="0" y="0"/>
            <wp:positionH relativeFrom="column">
              <wp:posOffset>196850</wp:posOffset>
            </wp:positionH>
            <wp:positionV relativeFrom="paragraph">
              <wp:posOffset>178435</wp:posOffset>
            </wp:positionV>
            <wp:extent cx="5335270" cy="10160"/>
            <wp:effectExtent l="0" t="0" r="0" b="8890"/>
            <wp:wrapNone/>
            <wp:docPr id="5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6"/>
                    <pic:cNvPicPr>
                      <a:picLocks noChangeAspect="1"/>
                    </pic:cNvPicPr>
                  </pic:nvPicPr>
                  <pic:blipFill>
                    <a:blip r:embed="rId9"/>
                    <a:stretch>
                      <a:fillRect/>
                    </a:stretch>
                  </pic:blipFill>
                  <pic:spPr>
                    <a:xfrm>
                      <a:off x="0" y="0"/>
                      <a:ext cx="5335270" cy="10160"/>
                    </a:xfrm>
                    <a:prstGeom prst="rect">
                      <a:avLst/>
                    </a:prstGeom>
                  </pic:spPr>
                </pic:pic>
              </a:graphicData>
            </a:graphic>
          </wp:anchor>
        </w:drawing>
      </w:r>
      <w:r w:rsidR="004212FC">
        <w:rPr>
          <w:rFonts w:ascii="ＭＳ 明朝" w:eastAsia="ＭＳ 明朝" w:hAnsi="ＭＳ 明朝"/>
          <w:color w:val="000000"/>
          <w:spacing w:val="1"/>
          <w:sz w:val="21"/>
          <w:lang w:eastAsia="zh-CN"/>
        </w:rPr>
        <w:t>【</w:t>
      </w:r>
      <w:r w:rsidR="004212FC">
        <w:rPr>
          <w:rFonts w:ascii="ＭＳ 明朝" w:eastAsia="ＭＳ 明朝" w:hAnsi="ＭＳ 明朝"/>
          <w:color w:val="000000"/>
          <w:spacing w:val="-1"/>
          <w:sz w:val="21"/>
          <w:lang w:eastAsia="zh-CN"/>
        </w:rPr>
        <w:t>チ</w:t>
      </w:r>
      <w:r w:rsidR="004212FC">
        <w:rPr>
          <w:rFonts w:ascii="ＭＳ 明朝" w:eastAsia="ＭＳ 明朝" w:hAnsi="ＭＳ 明朝"/>
          <w:color w:val="000000"/>
          <w:spacing w:val="1"/>
          <w:sz w:val="21"/>
          <w:lang w:eastAsia="zh-CN"/>
        </w:rPr>
        <w:t>．</w:t>
      </w:r>
      <w:r w:rsidR="004212FC">
        <w:rPr>
          <w:rFonts w:ascii="ＭＳ 明朝" w:eastAsia="ＭＳ 明朝" w:hAnsi="ＭＳ 明朝"/>
          <w:color w:val="000000"/>
          <w:sz w:val="21"/>
          <w:lang w:eastAsia="zh-CN"/>
        </w:rPr>
        <w:t>備考</w:t>
      </w:r>
      <w:r w:rsidR="004212FC">
        <w:rPr>
          <w:rFonts w:ascii="ＭＳ 明朝" w:eastAsia="ＭＳ 明朝" w:hAnsi="ＭＳ 明朝"/>
          <w:color w:val="000000"/>
          <w:spacing w:val="-1"/>
          <w:sz w:val="21"/>
          <w:lang w:eastAsia="zh-CN"/>
        </w:rPr>
        <w:t>】</w:t>
      </w:r>
    </w:p>
    <w:p w14:paraId="74E79F2C" w14:textId="77777777" w:rsidR="004212FC" w:rsidRDefault="009142B1" w:rsidP="004212FC">
      <w:pPr>
        <w:wordWrap w:val="0"/>
        <w:autoSpaceDE w:val="0"/>
        <w:autoSpaceDN w:val="0"/>
        <w:spacing w:before="190" w:after="88" w:line="222" w:lineRule="exact"/>
        <w:ind w:left="262"/>
        <w:rPr>
          <w:lang w:eastAsia="ja-JP"/>
        </w:rPr>
      </w:pPr>
      <w:r>
        <w:rPr>
          <w:rFonts w:ascii="ＭＳ 明朝" w:eastAsia="ＭＳ 明朝" w:hAnsi="ＭＳ 明朝"/>
          <w:noProof/>
          <w:color w:val="000000"/>
          <w:spacing w:val="1"/>
          <w:sz w:val="21"/>
          <w:lang w:eastAsia="ja-JP"/>
        </w:rPr>
        <w:drawing>
          <wp:anchor distT="0" distB="0" distL="114300" distR="114300" simplePos="0" relativeHeight="251700224" behindDoc="1" locked="0" layoutInCell="1" allowOverlap="1" wp14:anchorId="676EA341" wp14:editId="1A79DD4A">
            <wp:simplePos x="0" y="0"/>
            <wp:positionH relativeFrom="column">
              <wp:posOffset>196850</wp:posOffset>
            </wp:positionH>
            <wp:positionV relativeFrom="paragraph">
              <wp:posOffset>222250</wp:posOffset>
            </wp:positionV>
            <wp:extent cx="5335270" cy="10160"/>
            <wp:effectExtent l="0" t="0" r="0" b="8890"/>
            <wp:wrapNone/>
            <wp:docPr id="5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17"/>
                    <pic:cNvPicPr>
                      <a:picLocks noChangeAspect="1"/>
                    </pic:cNvPicPr>
                  </pic:nvPicPr>
                  <pic:blipFill>
                    <a:blip r:embed="rId15"/>
                    <a:stretch>
                      <a:fillRect/>
                    </a:stretch>
                  </pic:blipFill>
                  <pic:spPr>
                    <a:xfrm>
                      <a:off x="0" y="0"/>
                      <a:ext cx="5335270" cy="10160"/>
                    </a:xfrm>
                    <a:prstGeom prst="rect">
                      <a:avLst/>
                    </a:prstGeom>
                  </pic:spPr>
                </pic:pic>
              </a:graphicData>
            </a:graphic>
          </wp:anchor>
        </w:drawing>
      </w:r>
      <w:r w:rsidR="004212FC">
        <w:rPr>
          <w:rFonts w:ascii="ＭＳ 明朝" w:eastAsia="ＭＳ 明朝" w:hAnsi="ＭＳ 明朝"/>
          <w:color w:val="000000"/>
          <w:spacing w:val="1"/>
          <w:sz w:val="21"/>
          <w:lang w:eastAsia="zh-CN"/>
        </w:rPr>
        <w:t>【</w:t>
      </w:r>
      <w:r w:rsidR="004212FC">
        <w:rPr>
          <w:rFonts w:ascii="Cambria" w:eastAsia="Cambria" w:hAnsi="Cambria"/>
          <w:color w:val="000000"/>
          <w:spacing w:val="-1"/>
          <w:sz w:val="21"/>
          <w:lang w:eastAsia="ja-JP"/>
        </w:rPr>
        <w:t>8</w:t>
      </w:r>
      <w:r w:rsidR="004212FC">
        <w:rPr>
          <w:rFonts w:ascii="ＭＳ 明朝" w:eastAsia="ＭＳ 明朝" w:hAnsi="ＭＳ 明朝"/>
          <w:color w:val="000000"/>
          <w:spacing w:val="1"/>
          <w:sz w:val="21"/>
          <w:lang w:eastAsia="zh-CN"/>
        </w:rPr>
        <w:t>．</w:t>
      </w:r>
      <w:r w:rsidR="004212FC">
        <w:rPr>
          <w:rFonts w:ascii="ＭＳ 明朝" w:eastAsia="ＭＳ 明朝" w:hAnsi="ＭＳ 明朝"/>
          <w:color w:val="000000"/>
          <w:sz w:val="21"/>
          <w:lang w:eastAsia="zh-CN"/>
        </w:rPr>
        <w:t>主要用途</w:t>
      </w:r>
      <w:r w:rsidR="004212FC">
        <w:rPr>
          <w:rFonts w:ascii="ＭＳ 明朝" w:eastAsia="ＭＳ 明朝" w:hAnsi="ＭＳ 明朝"/>
          <w:color w:val="000000"/>
          <w:spacing w:val="1"/>
          <w:sz w:val="21"/>
          <w:lang w:eastAsia="zh-CN"/>
        </w:rPr>
        <w:t>】</w:t>
      </w:r>
      <w:r w:rsidR="004212FC">
        <w:rPr>
          <w:rFonts w:ascii="Times New Roman" w:eastAsia="Times New Roman" w:hAnsi="Times New Roman"/>
          <w:color w:val="000000"/>
          <w:spacing w:val="156"/>
          <w:sz w:val="21"/>
          <w:lang w:eastAsia="ja-JP"/>
        </w:rPr>
        <w:t xml:space="preserve"> </w:t>
      </w:r>
      <w:r w:rsidR="004212FC">
        <w:rPr>
          <w:rFonts w:ascii="Cambria" w:eastAsia="Cambria" w:hAnsi="Cambria"/>
          <w:color w:val="000000"/>
          <w:w w:val="99"/>
          <w:sz w:val="21"/>
          <w:lang w:eastAsia="ja-JP"/>
        </w:rPr>
        <w:t>(</w:t>
      </w:r>
      <w:r w:rsidR="004212FC">
        <w:rPr>
          <w:rFonts w:ascii="ＭＳ 明朝" w:eastAsia="ＭＳ 明朝" w:hAnsi="ＭＳ 明朝"/>
          <w:color w:val="000000"/>
          <w:sz w:val="21"/>
          <w:lang w:eastAsia="zh-CN"/>
        </w:rPr>
        <w:t>区分</w:t>
      </w:r>
      <w:r w:rsidR="004212FC">
        <w:rPr>
          <w:rFonts w:ascii="Times New Roman" w:eastAsia="Times New Roman" w:hAnsi="Times New Roman"/>
          <w:color w:val="000000"/>
          <w:spacing w:val="579"/>
          <w:sz w:val="21"/>
          <w:lang w:eastAsia="ja-JP"/>
        </w:rPr>
        <w:t xml:space="preserve"> </w:t>
      </w:r>
      <w:r w:rsidR="004212FC">
        <w:rPr>
          <w:rFonts w:ascii="Cambria" w:eastAsia="Cambria" w:hAnsi="Cambria"/>
          <w:color w:val="000000"/>
          <w:w w:val="99"/>
          <w:sz w:val="21"/>
          <w:lang w:eastAsia="ja-JP"/>
        </w:rPr>
        <w:t>)</w:t>
      </w:r>
    </w:p>
    <w:p w14:paraId="74D2478D" w14:textId="77777777" w:rsidR="004212FC" w:rsidRDefault="004212FC" w:rsidP="004212FC">
      <w:pPr>
        <w:wordWrap w:val="0"/>
        <w:autoSpaceDE w:val="0"/>
        <w:autoSpaceDN w:val="0"/>
        <w:spacing w:before="177"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9</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工事種別</w:t>
      </w:r>
      <w:r>
        <w:rPr>
          <w:rFonts w:ascii="ＭＳ 明朝" w:eastAsia="ＭＳ 明朝" w:hAnsi="ＭＳ 明朝"/>
          <w:color w:val="000000"/>
          <w:spacing w:val="-1"/>
          <w:sz w:val="21"/>
          <w:lang w:eastAsia="zh-CN"/>
        </w:rPr>
        <w:t>】</w:t>
      </w:r>
    </w:p>
    <w:p w14:paraId="420FF411" w14:textId="77777777" w:rsidR="004212FC" w:rsidRDefault="009142B1" w:rsidP="004212FC">
      <w:pPr>
        <w:wordWrap w:val="0"/>
        <w:autoSpaceDE w:val="0"/>
        <w:autoSpaceDN w:val="0"/>
        <w:spacing w:before="18" w:after="95" w:line="211" w:lineRule="exact"/>
        <w:ind w:left="684"/>
        <w:rPr>
          <w:lang w:eastAsia="ja-JP"/>
        </w:rPr>
      </w:pPr>
      <w:r>
        <w:rPr>
          <w:rFonts w:ascii="ＭＳ 明朝" w:eastAsia="ＭＳ 明朝" w:hAnsi="ＭＳ 明朝"/>
          <w:noProof/>
          <w:color w:val="000000"/>
          <w:spacing w:val="-1"/>
          <w:sz w:val="21"/>
          <w:lang w:eastAsia="ja-JP"/>
        </w:rPr>
        <w:drawing>
          <wp:anchor distT="0" distB="0" distL="114300" distR="114300" simplePos="0" relativeHeight="251701248" behindDoc="1" locked="0" layoutInCell="1" allowOverlap="1" wp14:anchorId="502B3035" wp14:editId="23E5304E">
            <wp:simplePos x="0" y="0"/>
            <wp:positionH relativeFrom="column">
              <wp:posOffset>196850</wp:posOffset>
            </wp:positionH>
            <wp:positionV relativeFrom="paragraph">
              <wp:posOffset>174625</wp:posOffset>
            </wp:positionV>
            <wp:extent cx="5335270" cy="10160"/>
            <wp:effectExtent l="0" t="0" r="0" b="8890"/>
            <wp:wrapNone/>
            <wp:docPr id="5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18"/>
                    <pic:cNvPicPr>
                      <a:picLocks noChangeAspect="1"/>
                    </pic:cNvPicPr>
                  </pic:nvPicPr>
                  <pic:blipFill>
                    <a:blip r:embed="rId16"/>
                    <a:stretch>
                      <a:fillRect/>
                    </a:stretch>
                  </pic:blipFill>
                  <pic:spPr>
                    <a:xfrm>
                      <a:off x="0" y="0"/>
                      <a:ext cx="5335270" cy="10160"/>
                    </a:xfrm>
                    <a:prstGeom prst="rect">
                      <a:avLst/>
                    </a:prstGeom>
                  </pic:spPr>
                </pic:pic>
              </a:graphicData>
            </a:graphic>
          </wp:anchor>
        </w:drawing>
      </w:r>
      <w:r w:rsidR="004212FC">
        <w:rPr>
          <w:rFonts w:ascii="ＭＳ 明朝" w:eastAsia="ＭＳ 明朝" w:hAnsi="ＭＳ 明朝"/>
          <w:color w:val="000000"/>
          <w:spacing w:val="-1"/>
          <w:sz w:val="21"/>
          <w:lang w:eastAsia="ja-JP"/>
        </w:rPr>
        <w:t>□</w:t>
      </w:r>
      <w:r w:rsidR="004212FC">
        <w:rPr>
          <w:rFonts w:ascii="ＭＳ 明朝" w:eastAsia="ＭＳ 明朝" w:hAnsi="ＭＳ 明朝"/>
          <w:color w:val="000000"/>
          <w:sz w:val="21"/>
          <w:lang w:eastAsia="zh-CN"/>
        </w:rPr>
        <w:t>新築</w:t>
      </w:r>
      <w:r w:rsidR="004212FC">
        <w:rPr>
          <w:rFonts w:ascii="Times New Roman" w:eastAsia="Times New Roman" w:hAnsi="Times New Roman"/>
          <w:color w:val="000000"/>
          <w:spacing w:val="159"/>
          <w:sz w:val="21"/>
          <w:lang w:eastAsia="ja-JP"/>
        </w:rPr>
        <w:t xml:space="preserve"> </w:t>
      </w:r>
      <w:r w:rsidR="004212FC">
        <w:rPr>
          <w:rFonts w:ascii="ＭＳ 明朝" w:eastAsia="ＭＳ 明朝" w:hAnsi="ＭＳ 明朝"/>
          <w:color w:val="000000"/>
          <w:spacing w:val="-1"/>
          <w:sz w:val="21"/>
          <w:lang w:eastAsia="ja-JP"/>
        </w:rPr>
        <w:t>□</w:t>
      </w:r>
      <w:r w:rsidR="004212FC">
        <w:rPr>
          <w:rFonts w:ascii="ＭＳ 明朝" w:eastAsia="ＭＳ 明朝" w:hAnsi="ＭＳ 明朝"/>
          <w:color w:val="000000"/>
          <w:sz w:val="21"/>
          <w:lang w:eastAsia="zh-CN"/>
        </w:rPr>
        <w:t>増築</w:t>
      </w:r>
      <w:r w:rsidR="004212FC">
        <w:rPr>
          <w:rFonts w:ascii="Times New Roman" w:eastAsia="Times New Roman" w:hAnsi="Times New Roman"/>
          <w:color w:val="000000"/>
          <w:spacing w:val="159"/>
          <w:sz w:val="21"/>
          <w:lang w:eastAsia="ja-JP"/>
        </w:rPr>
        <w:t xml:space="preserve"> </w:t>
      </w:r>
      <w:r w:rsidR="004212FC">
        <w:rPr>
          <w:rFonts w:ascii="ＭＳ 明朝" w:eastAsia="ＭＳ 明朝" w:hAnsi="ＭＳ 明朝"/>
          <w:color w:val="000000"/>
          <w:spacing w:val="-1"/>
          <w:sz w:val="21"/>
          <w:lang w:eastAsia="ja-JP"/>
        </w:rPr>
        <w:t>□</w:t>
      </w:r>
      <w:r w:rsidR="004212FC">
        <w:rPr>
          <w:rFonts w:ascii="ＭＳ 明朝" w:eastAsia="ＭＳ 明朝" w:hAnsi="ＭＳ 明朝"/>
          <w:color w:val="000000"/>
          <w:spacing w:val="1"/>
          <w:sz w:val="21"/>
          <w:lang w:eastAsia="zh-CN"/>
        </w:rPr>
        <w:t>改築</w:t>
      </w:r>
      <w:r w:rsidR="004212FC">
        <w:rPr>
          <w:rFonts w:ascii="Times New Roman" w:eastAsia="Times New Roman" w:hAnsi="Times New Roman"/>
          <w:color w:val="000000"/>
          <w:spacing w:val="156"/>
          <w:sz w:val="21"/>
          <w:lang w:eastAsia="ja-JP"/>
        </w:rPr>
        <w:t xml:space="preserve"> </w:t>
      </w:r>
      <w:r w:rsidR="004212FC">
        <w:rPr>
          <w:rFonts w:ascii="ＭＳ 明朝" w:eastAsia="ＭＳ 明朝" w:hAnsi="ＭＳ 明朝"/>
          <w:color w:val="000000"/>
          <w:spacing w:val="1"/>
          <w:sz w:val="21"/>
          <w:lang w:eastAsia="ja-JP"/>
        </w:rPr>
        <w:t>□</w:t>
      </w:r>
      <w:r w:rsidR="004212FC">
        <w:rPr>
          <w:rFonts w:ascii="ＭＳ 明朝" w:eastAsia="ＭＳ 明朝" w:hAnsi="ＭＳ 明朝"/>
          <w:color w:val="000000"/>
          <w:sz w:val="21"/>
          <w:lang w:eastAsia="zh-CN"/>
        </w:rPr>
        <w:t>移転</w:t>
      </w:r>
      <w:r w:rsidR="004212FC">
        <w:rPr>
          <w:rFonts w:ascii="Times New Roman" w:eastAsia="Times New Roman" w:hAnsi="Times New Roman"/>
          <w:color w:val="000000"/>
          <w:spacing w:val="156"/>
          <w:sz w:val="21"/>
          <w:lang w:eastAsia="ja-JP"/>
        </w:rPr>
        <w:t xml:space="preserve"> </w:t>
      </w:r>
      <w:r w:rsidR="004212FC">
        <w:rPr>
          <w:rFonts w:ascii="ＭＳ 明朝" w:eastAsia="ＭＳ 明朝" w:hAnsi="ＭＳ 明朝"/>
          <w:color w:val="000000"/>
          <w:spacing w:val="1"/>
          <w:sz w:val="21"/>
          <w:lang w:eastAsia="ja-JP"/>
        </w:rPr>
        <w:t>□</w:t>
      </w:r>
      <w:r w:rsidR="004212FC">
        <w:rPr>
          <w:rFonts w:ascii="ＭＳ 明朝" w:eastAsia="ＭＳ 明朝" w:hAnsi="ＭＳ 明朝"/>
          <w:color w:val="000000"/>
          <w:sz w:val="21"/>
          <w:lang w:eastAsia="zh-CN"/>
        </w:rPr>
        <w:t>用途変更</w:t>
      </w:r>
      <w:r w:rsidR="004212FC">
        <w:rPr>
          <w:rFonts w:ascii="Times New Roman" w:eastAsia="Times New Roman" w:hAnsi="Times New Roman"/>
          <w:color w:val="000000"/>
          <w:spacing w:val="159"/>
          <w:sz w:val="21"/>
          <w:lang w:eastAsia="ja-JP"/>
        </w:rPr>
        <w:t xml:space="preserve"> </w:t>
      </w:r>
      <w:r w:rsidR="004212FC">
        <w:rPr>
          <w:rFonts w:ascii="ＭＳ 明朝" w:eastAsia="ＭＳ 明朝" w:hAnsi="ＭＳ 明朝"/>
          <w:color w:val="000000"/>
          <w:spacing w:val="-1"/>
          <w:sz w:val="21"/>
          <w:lang w:eastAsia="ja-JP"/>
        </w:rPr>
        <w:t>□</w:t>
      </w:r>
      <w:r w:rsidR="004212FC">
        <w:rPr>
          <w:rFonts w:ascii="ＭＳ 明朝" w:eastAsia="ＭＳ 明朝" w:hAnsi="ＭＳ 明朝"/>
          <w:color w:val="000000"/>
          <w:sz w:val="21"/>
          <w:lang w:eastAsia="zh-CN"/>
        </w:rPr>
        <w:t>大規模の修繕</w:t>
      </w:r>
      <w:r w:rsidR="004212FC">
        <w:rPr>
          <w:rFonts w:ascii="Times New Roman" w:eastAsia="Times New Roman" w:hAnsi="Times New Roman"/>
          <w:color w:val="000000"/>
          <w:spacing w:val="159"/>
          <w:sz w:val="21"/>
          <w:lang w:eastAsia="ja-JP"/>
        </w:rPr>
        <w:t xml:space="preserve"> </w:t>
      </w:r>
      <w:r w:rsidR="004212FC">
        <w:rPr>
          <w:rFonts w:ascii="ＭＳ 明朝" w:eastAsia="ＭＳ 明朝" w:hAnsi="ＭＳ 明朝"/>
          <w:color w:val="000000"/>
          <w:spacing w:val="-1"/>
          <w:sz w:val="21"/>
          <w:lang w:eastAsia="ja-JP"/>
        </w:rPr>
        <w:t>□</w:t>
      </w:r>
      <w:r w:rsidR="004212FC">
        <w:rPr>
          <w:rFonts w:ascii="ＭＳ 明朝" w:eastAsia="ＭＳ 明朝" w:hAnsi="ＭＳ 明朝"/>
          <w:color w:val="000000"/>
          <w:sz w:val="21"/>
          <w:lang w:eastAsia="zh-CN"/>
        </w:rPr>
        <w:t>大規模の模様替</w:t>
      </w:r>
    </w:p>
    <w:p w14:paraId="79131626" w14:textId="77777777" w:rsidR="004212FC" w:rsidRDefault="004212FC" w:rsidP="004212FC">
      <w:pPr>
        <w:wordWrap w:val="0"/>
        <w:autoSpaceDE w:val="0"/>
        <w:autoSpaceDN w:val="0"/>
        <w:spacing w:before="189"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10</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建築面積</w:t>
      </w:r>
      <w:r>
        <w:rPr>
          <w:rFonts w:ascii="ＭＳ 明朝" w:eastAsia="ＭＳ 明朝" w:hAnsi="ＭＳ 明朝"/>
          <w:color w:val="000000"/>
          <w:spacing w:val="-1"/>
          <w:sz w:val="21"/>
          <w:lang w:eastAsia="zh-CN"/>
        </w:rPr>
        <w:t>】</w:t>
      </w:r>
      <w:r>
        <w:rPr>
          <w:rFonts w:ascii="Times New Roman" w:eastAsia="Times New Roman" w:hAnsi="Times New Roman"/>
          <w:color w:val="000000"/>
          <w:spacing w:val="1208"/>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申請部分</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申請以外の部分</w:t>
      </w:r>
      <w:r>
        <w:rPr>
          <w:rFonts w:ascii="Cambria" w:eastAsia="Cambria" w:hAnsi="Cambria"/>
          <w:color w:val="000000"/>
          <w:sz w:val="21"/>
          <w:lang w:eastAsia="ja-JP"/>
        </w:rPr>
        <w:t>)(</w:t>
      </w:r>
      <w:r>
        <w:rPr>
          <w:rFonts w:ascii="ＭＳ 明朝" w:eastAsia="ＭＳ 明朝" w:hAnsi="ＭＳ 明朝"/>
          <w:color w:val="000000"/>
          <w:sz w:val="21"/>
          <w:lang w:eastAsia="zh-CN"/>
        </w:rPr>
        <w:t>合計</w:t>
      </w:r>
      <w:r>
        <w:rPr>
          <w:rFonts w:ascii="Times New Roman" w:eastAsia="Times New Roman" w:hAnsi="Times New Roman"/>
          <w:color w:val="000000"/>
          <w:spacing w:val="997"/>
          <w:sz w:val="21"/>
          <w:lang w:eastAsia="ja-JP"/>
        </w:rPr>
        <w:t xml:space="preserve"> </w:t>
      </w:r>
      <w:r>
        <w:rPr>
          <w:rFonts w:ascii="Cambria" w:eastAsia="Cambria" w:hAnsi="Cambria"/>
          <w:color w:val="000000"/>
          <w:w w:val="99"/>
          <w:sz w:val="21"/>
          <w:lang w:eastAsia="ja-JP"/>
        </w:rPr>
        <w:t>)</w:t>
      </w:r>
    </w:p>
    <w:p w14:paraId="6C45B82C" w14:textId="77777777" w:rsidR="004212FC" w:rsidRPr="00F94B11" w:rsidRDefault="004212FC" w:rsidP="004212FC">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建築物全体</w:t>
      </w:r>
      <w:r>
        <w:rPr>
          <w:rFonts w:ascii="ＭＳ 明朝" w:eastAsia="ＭＳ 明朝" w:hAnsi="ＭＳ 明朝"/>
          <w:color w:val="000000"/>
          <w:spacing w:val="1"/>
          <w:sz w:val="21"/>
          <w:lang w:eastAsia="zh-CN"/>
        </w:rPr>
        <w:t>】</w:t>
      </w:r>
      <w:r>
        <w:rPr>
          <w:rFonts w:ascii="Times New Roman" w:eastAsia="Times New Roman" w:hAnsi="Times New Roman"/>
          <w:color w:val="000000"/>
          <w:spacing w:val="788"/>
          <w:sz w:val="21"/>
          <w:lang w:eastAsia="ja-JP"/>
        </w:rPr>
        <w:t xml:space="preserve"> </w:t>
      </w:r>
      <w:r w:rsidRPr="00F94B11">
        <w:rPr>
          <w:rFonts w:eastAsia="ＭＳ 明朝"/>
          <w:color w:val="000000"/>
          <w:w w:val="101"/>
          <w:sz w:val="21"/>
          <w:lang w:eastAsia="ja-JP"/>
        </w:rPr>
        <w:t>(</w:t>
      </w:r>
      <w:r w:rsidRPr="00F94B11">
        <w:rPr>
          <w:rFonts w:eastAsia="Times New Roman"/>
          <w:color w:val="000000"/>
          <w:spacing w:val="1419"/>
          <w:sz w:val="21"/>
          <w:lang w:eastAsia="ja-JP"/>
        </w:rPr>
        <w:t xml:space="preserve"> </w:t>
      </w:r>
      <w:r w:rsidRPr="00F94B11">
        <w:rPr>
          <w:rFonts w:eastAsia="ＭＳ 明朝"/>
          <w:color w:val="000000"/>
          <w:spacing w:val="-2"/>
          <w:sz w:val="21"/>
          <w:lang w:eastAsia="ja-JP"/>
        </w:rPr>
        <w:t>)(</w:t>
      </w:r>
      <w:r w:rsidRPr="00F94B11">
        <w:rPr>
          <w:rFonts w:eastAsia="Times New Roman"/>
          <w:color w:val="000000"/>
          <w:spacing w:val="1419"/>
          <w:sz w:val="21"/>
          <w:lang w:eastAsia="ja-JP"/>
        </w:rPr>
        <w:t xml:space="preserve"> </w:t>
      </w:r>
      <w:r w:rsidRPr="00F94B11">
        <w:rPr>
          <w:rFonts w:eastAsia="ＭＳ 明朝"/>
          <w:color w:val="000000"/>
          <w:w w:val="101"/>
          <w:sz w:val="21"/>
          <w:lang w:eastAsia="ja-JP"/>
        </w:rPr>
        <w:t>)(</w:t>
      </w:r>
      <w:r w:rsidRPr="00F94B11">
        <w:rPr>
          <w:rFonts w:eastAsia="Times New Roman"/>
          <w:color w:val="000000"/>
          <w:spacing w:val="1419"/>
          <w:sz w:val="21"/>
          <w:lang w:eastAsia="ja-JP"/>
        </w:rPr>
        <w:t xml:space="preserve"> </w:t>
      </w:r>
      <w:r w:rsidRPr="00F94B11">
        <w:rPr>
          <w:rFonts w:eastAsia="ＭＳ 明朝"/>
          <w:color w:val="000000"/>
          <w:spacing w:val="-2"/>
          <w:sz w:val="21"/>
          <w:lang w:eastAsia="ja-JP"/>
        </w:rPr>
        <w:t>)</w:t>
      </w:r>
    </w:p>
    <w:p w14:paraId="49B7604D" w14:textId="77777777" w:rsidR="004212FC" w:rsidRDefault="004212FC" w:rsidP="004212FC">
      <w:pPr>
        <w:wordWrap w:val="0"/>
        <w:autoSpaceDE w:val="0"/>
        <w:autoSpaceDN w:val="0"/>
        <w:spacing w:before="29" w:after="19"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建蔽率の算定の基礎となる建築面積</w:t>
      </w:r>
      <w:r>
        <w:rPr>
          <w:rFonts w:ascii="ＭＳ 明朝" w:eastAsia="ＭＳ 明朝" w:hAnsi="ＭＳ 明朝"/>
          <w:color w:val="000000"/>
          <w:spacing w:val="-1"/>
          <w:sz w:val="21"/>
          <w:lang w:eastAsia="zh-CN"/>
        </w:rPr>
        <w:t>】</w:t>
      </w:r>
    </w:p>
    <w:p w14:paraId="1AF64E9B" w14:textId="77777777" w:rsidR="004212FC" w:rsidRDefault="004212FC" w:rsidP="004212FC">
      <w:pPr>
        <w:wordWrap w:val="0"/>
        <w:autoSpaceDE w:val="0"/>
        <w:autoSpaceDN w:val="0"/>
        <w:spacing w:before="39" w:after="9" w:line="211" w:lineRule="exact"/>
        <w:ind w:left="3205"/>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7632419C" w14:textId="77777777" w:rsidR="004212FC" w:rsidRDefault="009142B1" w:rsidP="004212FC">
      <w:pPr>
        <w:wordWrap w:val="0"/>
        <w:autoSpaceDE w:val="0"/>
        <w:autoSpaceDN w:val="0"/>
        <w:spacing w:before="18" w:after="95" w:line="211" w:lineRule="exact"/>
        <w:ind w:left="473"/>
        <w:rPr>
          <w:lang w:eastAsia="ja-JP"/>
        </w:rPr>
      </w:pPr>
      <w:r>
        <w:rPr>
          <w:rFonts w:ascii="ＭＳ 明朝" w:eastAsia="ＭＳ 明朝" w:hAnsi="ＭＳ 明朝"/>
          <w:noProof/>
          <w:color w:val="000000"/>
          <w:spacing w:val="1"/>
          <w:sz w:val="21"/>
          <w:lang w:eastAsia="ja-JP"/>
        </w:rPr>
        <w:drawing>
          <wp:anchor distT="0" distB="0" distL="114300" distR="114300" simplePos="0" relativeHeight="251702272" behindDoc="1" locked="0" layoutInCell="1" allowOverlap="1" wp14:anchorId="2A7AEC04" wp14:editId="48BD1A76">
            <wp:simplePos x="0" y="0"/>
            <wp:positionH relativeFrom="column">
              <wp:posOffset>196850</wp:posOffset>
            </wp:positionH>
            <wp:positionV relativeFrom="paragraph">
              <wp:posOffset>175260</wp:posOffset>
            </wp:positionV>
            <wp:extent cx="5335270" cy="10160"/>
            <wp:effectExtent l="0" t="0" r="0" b="8890"/>
            <wp:wrapNone/>
            <wp:docPr id="5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19"/>
                    <pic:cNvPicPr>
                      <a:picLocks noChangeAspect="1"/>
                    </pic:cNvPicPr>
                  </pic:nvPicPr>
                  <pic:blipFill>
                    <a:blip r:embed="rId17"/>
                    <a:stretch>
                      <a:fillRect/>
                    </a:stretch>
                  </pic:blipFill>
                  <pic:spPr>
                    <a:xfrm>
                      <a:off x="0" y="0"/>
                      <a:ext cx="5335270" cy="10160"/>
                    </a:xfrm>
                    <a:prstGeom prst="rect">
                      <a:avLst/>
                    </a:prstGeom>
                  </pic:spPr>
                </pic:pic>
              </a:graphicData>
            </a:graphic>
          </wp:anchor>
        </w:drawing>
      </w:r>
      <w:r w:rsidR="004212FC">
        <w:rPr>
          <w:rFonts w:ascii="ＭＳ 明朝" w:eastAsia="ＭＳ 明朝" w:hAnsi="ＭＳ 明朝"/>
          <w:color w:val="000000"/>
          <w:spacing w:val="1"/>
          <w:sz w:val="21"/>
          <w:lang w:eastAsia="zh-CN"/>
        </w:rPr>
        <w:t>【</w:t>
      </w:r>
      <w:r w:rsidR="004212FC">
        <w:rPr>
          <w:rFonts w:ascii="ＭＳ 明朝" w:eastAsia="ＭＳ 明朝" w:hAnsi="ＭＳ 明朝"/>
          <w:color w:val="000000"/>
          <w:spacing w:val="-1"/>
          <w:sz w:val="21"/>
          <w:lang w:eastAsia="zh-CN"/>
        </w:rPr>
        <w:t>ハ</w:t>
      </w:r>
      <w:r w:rsidR="004212FC">
        <w:rPr>
          <w:rFonts w:ascii="ＭＳ 明朝" w:eastAsia="ＭＳ 明朝" w:hAnsi="ＭＳ 明朝"/>
          <w:color w:val="000000"/>
          <w:spacing w:val="1"/>
          <w:sz w:val="21"/>
          <w:lang w:eastAsia="zh-CN"/>
        </w:rPr>
        <w:t>．</w:t>
      </w:r>
      <w:r w:rsidR="004212FC">
        <w:rPr>
          <w:rFonts w:ascii="ＭＳ 明朝" w:eastAsia="ＭＳ 明朝" w:hAnsi="ＭＳ 明朝"/>
          <w:color w:val="000000"/>
          <w:sz w:val="21"/>
          <w:lang w:eastAsia="zh-CN"/>
        </w:rPr>
        <w:t>建蔽率</w:t>
      </w:r>
      <w:r w:rsidR="004212FC">
        <w:rPr>
          <w:rFonts w:ascii="ＭＳ 明朝" w:eastAsia="ＭＳ 明朝" w:hAnsi="ＭＳ 明朝"/>
          <w:color w:val="000000"/>
          <w:spacing w:val="-1"/>
          <w:sz w:val="21"/>
          <w:lang w:eastAsia="zh-CN"/>
        </w:rPr>
        <w:t>】</w:t>
      </w:r>
    </w:p>
    <w:p w14:paraId="010BEB72" w14:textId="77777777" w:rsidR="004212FC" w:rsidRDefault="004212FC" w:rsidP="004212FC">
      <w:pPr>
        <w:wordWrap w:val="0"/>
        <w:autoSpaceDE w:val="0"/>
        <w:autoSpaceDN w:val="0"/>
        <w:spacing w:before="189"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11</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延べ面積</w:t>
      </w:r>
      <w:r>
        <w:rPr>
          <w:rFonts w:ascii="ＭＳ 明朝" w:eastAsia="ＭＳ 明朝" w:hAnsi="ＭＳ 明朝"/>
          <w:color w:val="000000"/>
          <w:spacing w:val="-1"/>
          <w:sz w:val="21"/>
          <w:lang w:eastAsia="zh-CN"/>
        </w:rPr>
        <w:t>】</w:t>
      </w:r>
      <w:r>
        <w:rPr>
          <w:rFonts w:ascii="Times New Roman" w:eastAsia="Times New Roman" w:hAnsi="Times New Roman"/>
          <w:color w:val="000000"/>
          <w:spacing w:val="1208"/>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申請部分</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申請以外の部分</w:t>
      </w:r>
      <w:r>
        <w:rPr>
          <w:rFonts w:ascii="Cambria" w:eastAsia="Cambria" w:hAnsi="Cambria"/>
          <w:color w:val="000000"/>
          <w:sz w:val="21"/>
          <w:lang w:eastAsia="ja-JP"/>
        </w:rPr>
        <w:t>)(</w:t>
      </w:r>
      <w:r>
        <w:rPr>
          <w:rFonts w:ascii="ＭＳ 明朝" w:eastAsia="ＭＳ 明朝" w:hAnsi="ＭＳ 明朝"/>
          <w:color w:val="000000"/>
          <w:sz w:val="21"/>
          <w:lang w:eastAsia="zh-CN"/>
        </w:rPr>
        <w:t>合計</w:t>
      </w:r>
      <w:r>
        <w:rPr>
          <w:rFonts w:ascii="Times New Roman" w:eastAsia="Times New Roman" w:hAnsi="Times New Roman"/>
          <w:color w:val="000000"/>
          <w:spacing w:val="997"/>
          <w:sz w:val="21"/>
          <w:lang w:eastAsia="ja-JP"/>
        </w:rPr>
        <w:t xml:space="preserve"> </w:t>
      </w:r>
      <w:r>
        <w:rPr>
          <w:rFonts w:ascii="Cambria" w:eastAsia="Cambria" w:hAnsi="Cambria"/>
          <w:color w:val="000000"/>
          <w:w w:val="99"/>
          <w:sz w:val="21"/>
          <w:lang w:eastAsia="ja-JP"/>
        </w:rPr>
        <w:t>)</w:t>
      </w:r>
    </w:p>
    <w:p w14:paraId="41542BF0" w14:textId="77777777" w:rsidR="004212FC" w:rsidRDefault="004212FC" w:rsidP="004212FC">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建築物全体</w:t>
      </w:r>
      <w:r>
        <w:rPr>
          <w:rFonts w:ascii="ＭＳ 明朝" w:eastAsia="ＭＳ 明朝" w:hAnsi="ＭＳ 明朝"/>
          <w:color w:val="000000"/>
          <w:spacing w:val="1"/>
          <w:sz w:val="21"/>
          <w:lang w:eastAsia="zh-CN"/>
        </w:rPr>
        <w:t>】</w:t>
      </w:r>
      <w:r>
        <w:rPr>
          <w:rFonts w:ascii="Times New Roman" w:eastAsia="Times New Roman" w:hAnsi="Times New Roman"/>
          <w:color w:val="000000"/>
          <w:spacing w:val="788"/>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55266084" w14:textId="77777777" w:rsidR="004212FC" w:rsidRDefault="004212FC" w:rsidP="004212FC">
      <w:pPr>
        <w:wordWrap w:val="0"/>
        <w:autoSpaceDE w:val="0"/>
        <w:autoSpaceDN w:val="0"/>
        <w:spacing w:before="18" w:after="14" w:line="222" w:lineRule="exact"/>
        <w:ind w:left="473"/>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【ロ．</w:t>
      </w:r>
      <w:r>
        <w:rPr>
          <w:rFonts w:ascii="ＭＳ 明朝" w:eastAsia="ＭＳ 明朝" w:hAnsi="ＭＳ 明朝"/>
          <w:color w:val="000000"/>
          <w:sz w:val="21"/>
          <w:lang w:eastAsia="zh-CN"/>
        </w:rPr>
        <w:t>地階の住宅又は老人ホーム等の部分</w:t>
      </w:r>
    </w:p>
    <w:p w14:paraId="3C519473" w14:textId="77777777" w:rsidR="004212FC" w:rsidRDefault="004212FC" w:rsidP="004212FC">
      <w:pPr>
        <w:wordWrap w:val="0"/>
        <w:autoSpaceDE w:val="0"/>
        <w:autoSpaceDN w:val="0"/>
        <w:spacing w:before="18" w:after="14" w:line="222" w:lineRule="exact"/>
        <w:ind w:left="473"/>
        <w:rPr>
          <w:lang w:eastAsia="ja-JP"/>
        </w:rPr>
      </w:pPr>
      <w:r>
        <w:rPr>
          <w:rFonts w:ascii="Times New Roman" w:eastAsia="Times New Roman" w:hAnsi="Times New Roman"/>
          <w:color w:val="000000"/>
          <w:spacing w:val="157"/>
          <w:sz w:val="21"/>
          <w:lang w:eastAsia="ja-JP"/>
        </w:rPr>
        <w:t xml:space="preserve"> </w:t>
      </w:r>
      <w:r>
        <w:rPr>
          <w:rFonts w:asciiTheme="minorEastAsia" w:hAnsiTheme="minorEastAsia" w:hint="eastAsia"/>
          <w:color w:val="000000"/>
          <w:spacing w:val="157"/>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24"/>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pacing w:val="1"/>
          <w:sz w:val="21"/>
          <w:lang w:eastAsia="ja-JP"/>
        </w:rPr>
        <w:t>)</w:t>
      </w:r>
      <w:r w:rsidRPr="00235864">
        <w:rPr>
          <w:rFonts w:ascii="Cambria" w:eastAsia="Cambria" w:hAnsi="Cambria"/>
          <w:color w:val="000000"/>
          <w:w w:val="9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20B8DA38" w14:textId="77777777" w:rsidR="004212FC" w:rsidRDefault="004212FC" w:rsidP="004212FC">
      <w:pPr>
        <w:wordWrap w:val="0"/>
        <w:autoSpaceDE w:val="0"/>
        <w:autoSpaceDN w:val="0"/>
        <w:spacing w:before="29" w:after="9" w:line="211" w:lineRule="exact"/>
        <w:ind w:left="1313"/>
        <w:rPr>
          <w:lang w:eastAsia="ja-JP"/>
        </w:rPr>
      </w:pPr>
      <w:r>
        <w:rPr>
          <w:rFonts w:ascii="Cambria" w:eastAsia="Cambria" w:hAnsi="Cambria"/>
          <w:color w:val="000000"/>
          <w:w w:val="99"/>
          <w:sz w:val="21"/>
          <w:lang w:eastAsia="ja-JP"/>
        </w:rPr>
        <w:t>)</w:t>
      </w:r>
    </w:p>
    <w:p w14:paraId="6E985308" w14:textId="77777777" w:rsidR="004212FC" w:rsidRDefault="004212FC" w:rsidP="004212FC">
      <w:pPr>
        <w:wordWrap w:val="0"/>
        <w:autoSpaceDE w:val="0"/>
        <w:autoSpaceDN w:val="0"/>
        <w:spacing w:before="18" w:after="20"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エレベーターの昇降路の部分</w:t>
      </w:r>
      <w:r>
        <w:rPr>
          <w:rFonts w:ascii="ＭＳ 明朝" w:eastAsia="ＭＳ 明朝" w:hAnsi="ＭＳ 明朝"/>
          <w:color w:val="000000"/>
          <w:spacing w:val="-1"/>
          <w:sz w:val="21"/>
          <w:lang w:eastAsia="zh-CN"/>
        </w:rPr>
        <w:t>】</w:t>
      </w:r>
    </w:p>
    <w:p w14:paraId="64B65F0D" w14:textId="77777777" w:rsidR="004212FC" w:rsidRDefault="004212FC" w:rsidP="004212FC">
      <w:pPr>
        <w:wordWrap w:val="0"/>
        <w:autoSpaceDE w:val="0"/>
        <w:autoSpaceDN w:val="0"/>
        <w:spacing w:before="40" w:after="9" w:line="211" w:lineRule="exact"/>
        <w:ind w:left="3205"/>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43696D62" w14:textId="77777777" w:rsidR="004212FC" w:rsidRDefault="004212FC" w:rsidP="004212FC">
      <w:pPr>
        <w:wordWrap w:val="0"/>
        <w:autoSpaceDE w:val="0"/>
        <w:autoSpaceDN w:val="0"/>
        <w:spacing w:before="18" w:after="19"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共同住宅又は老人ホーム等の共用の廊下等の部分</w:t>
      </w:r>
      <w:r>
        <w:rPr>
          <w:rFonts w:ascii="ＭＳ 明朝" w:eastAsia="ＭＳ 明朝" w:hAnsi="ＭＳ 明朝"/>
          <w:color w:val="000000"/>
          <w:spacing w:val="-1"/>
          <w:sz w:val="21"/>
          <w:lang w:eastAsia="zh-CN"/>
        </w:rPr>
        <w:t>】</w:t>
      </w:r>
    </w:p>
    <w:p w14:paraId="3E962583" w14:textId="77777777" w:rsidR="004212FC" w:rsidRDefault="004212FC" w:rsidP="004212FC">
      <w:pPr>
        <w:wordWrap w:val="0"/>
        <w:autoSpaceDE w:val="0"/>
        <w:autoSpaceDN w:val="0"/>
        <w:spacing w:before="39" w:after="9" w:line="211" w:lineRule="exact"/>
        <w:ind w:left="3205"/>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2129F56C" w14:textId="77777777" w:rsidR="004212FC" w:rsidRDefault="004212FC" w:rsidP="004212FC">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認定機械室等の部分</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61B8FA1D" w14:textId="77777777" w:rsidR="004212FC" w:rsidRDefault="004212FC" w:rsidP="004212FC">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自動車車庫等の部分】</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10600820" w14:textId="77777777" w:rsidR="004212FC" w:rsidRDefault="004212FC" w:rsidP="004212FC">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備蓄倉庫の部分</w:t>
      </w:r>
      <w:r>
        <w:rPr>
          <w:rFonts w:ascii="ＭＳ 明朝" w:eastAsia="ＭＳ 明朝" w:hAnsi="ＭＳ 明朝"/>
          <w:color w:val="000000"/>
          <w:spacing w:val="1"/>
          <w:sz w:val="21"/>
          <w:lang w:eastAsia="zh-CN"/>
        </w:rPr>
        <w:t>】</w:t>
      </w:r>
      <w:r>
        <w:rPr>
          <w:rFonts w:ascii="Times New Roman" w:eastAsia="Times New Roman" w:hAnsi="Times New Roman"/>
          <w:color w:val="000000"/>
          <w:spacing w:val="368"/>
          <w:sz w:val="21"/>
          <w:lang w:eastAsia="ja-JP"/>
        </w:rPr>
        <w:t xml:space="preserve"> </w:t>
      </w:r>
      <w:r w:rsidRPr="00E51F77">
        <w:rPr>
          <w:rFonts w:eastAsia="ＭＳ 明朝"/>
          <w:color w:val="000000"/>
          <w:w w:val="101"/>
          <w:sz w:val="21"/>
          <w:lang w:eastAsia="ja-JP"/>
        </w:rPr>
        <w:t>(</w:t>
      </w:r>
      <w:r w:rsidRPr="00E51F77">
        <w:rPr>
          <w:rFonts w:eastAsia="Times New Roman"/>
          <w:color w:val="000000"/>
          <w:spacing w:val="1419"/>
          <w:sz w:val="21"/>
          <w:lang w:eastAsia="ja-JP"/>
        </w:rPr>
        <w:t xml:space="preserve"> </w:t>
      </w:r>
      <w:r w:rsidRPr="00E51F77">
        <w:rPr>
          <w:rFonts w:eastAsia="ＭＳ 明朝"/>
          <w:color w:val="000000"/>
          <w:spacing w:val="-2"/>
          <w:sz w:val="21"/>
          <w:lang w:eastAsia="ja-JP"/>
        </w:rPr>
        <w:t>)(</w:t>
      </w:r>
      <w:r w:rsidRPr="00E51F77">
        <w:rPr>
          <w:rFonts w:eastAsia="Times New Roman"/>
          <w:color w:val="000000"/>
          <w:spacing w:val="1419"/>
          <w:sz w:val="21"/>
          <w:lang w:eastAsia="ja-JP"/>
        </w:rPr>
        <w:t xml:space="preserve"> </w:t>
      </w:r>
      <w:r w:rsidRPr="00E51F77">
        <w:rPr>
          <w:rFonts w:eastAsia="ＭＳ 明朝"/>
          <w:color w:val="000000"/>
          <w:w w:val="101"/>
          <w:sz w:val="21"/>
          <w:lang w:eastAsia="ja-JP"/>
        </w:rPr>
        <w:t>)(</w:t>
      </w:r>
      <w:r w:rsidRPr="00E51F77">
        <w:rPr>
          <w:rFonts w:eastAsia="Times New Roman"/>
          <w:color w:val="000000"/>
          <w:spacing w:val="1419"/>
          <w:sz w:val="21"/>
          <w:lang w:eastAsia="ja-JP"/>
        </w:rPr>
        <w:t xml:space="preserve"> </w:t>
      </w:r>
      <w:r w:rsidRPr="00E51F77">
        <w:rPr>
          <w:rFonts w:eastAsia="ＭＳ 明朝"/>
          <w:color w:val="000000"/>
          <w:spacing w:val="-2"/>
          <w:sz w:val="21"/>
          <w:lang w:eastAsia="ja-JP"/>
        </w:rPr>
        <w:t>)</w:t>
      </w:r>
    </w:p>
    <w:p w14:paraId="4F246214" w14:textId="77777777" w:rsidR="004212FC" w:rsidRDefault="004212FC" w:rsidP="004212FC">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チ</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蓄電池の設置部分</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6"/>
          <w:sz w:val="21"/>
          <w:lang w:eastAsia="ja-JP"/>
        </w:rPr>
        <w:t xml:space="preserve"> </w:t>
      </w:r>
      <w:r w:rsidRPr="00E51F77">
        <w:rPr>
          <w:rFonts w:eastAsia="ＭＳ 明朝"/>
          <w:color w:val="000000"/>
          <w:w w:val="101"/>
          <w:sz w:val="21"/>
          <w:lang w:eastAsia="ja-JP"/>
        </w:rPr>
        <w:t>(</w:t>
      </w:r>
      <w:r w:rsidRPr="00E51F77">
        <w:rPr>
          <w:rFonts w:eastAsia="Times New Roman"/>
          <w:color w:val="000000"/>
          <w:spacing w:val="1419"/>
          <w:sz w:val="21"/>
          <w:lang w:eastAsia="ja-JP"/>
        </w:rPr>
        <w:t xml:space="preserve"> </w:t>
      </w:r>
      <w:r w:rsidRPr="00E51F77">
        <w:rPr>
          <w:rFonts w:eastAsia="ＭＳ 明朝"/>
          <w:color w:val="000000"/>
          <w:spacing w:val="-2"/>
          <w:sz w:val="21"/>
          <w:lang w:eastAsia="ja-JP"/>
        </w:rPr>
        <w:t>)(</w:t>
      </w:r>
      <w:r w:rsidRPr="00E51F77">
        <w:rPr>
          <w:rFonts w:eastAsia="Times New Roman"/>
          <w:color w:val="000000"/>
          <w:spacing w:val="1419"/>
          <w:sz w:val="21"/>
          <w:lang w:eastAsia="ja-JP"/>
        </w:rPr>
        <w:t xml:space="preserve"> </w:t>
      </w:r>
      <w:r w:rsidRPr="00E51F77">
        <w:rPr>
          <w:rFonts w:eastAsia="ＭＳ 明朝"/>
          <w:color w:val="000000"/>
          <w:w w:val="101"/>
          <w:sz w:val="21"/>
          <w:lang w:eastAsia="ja-JP"/>
        </w:rPr>
        <w:t>)(</w:t>
      </w:r>
      <w:r w:rsidRPr="00E51F77">
        <w:rPr>
          <w:rFonts w:eastAsia="Times New Roman"/>
          <w:color w:val="000000"/>
          <w:spacing w:val="1419"/>
          <w:sz w:val="21"/>
          <w:lang w:eastAsia="ja-JP"/>
        </w:rPr>
        <w:t xml:space="preserve"> </w:t>
      </w:r>
      <w:r w:rsidRPr="00E51F77">
        <w:rPr>
          <w:rFonts w:eastAsia="ＭＳ 明朝"/>
          <w:color w:val="000000"/>
          <w:spacing w:val="-2"/>
          <w:sz w:val="21"/>
          <w:lang w:eastAsia="ja-JP"/>
        </w:rPr>
        <w:t>)</w:t>
      </w:r>
    </w:p>
    <w:p w14:paraId="41D38AC8" w14:textId="77777777" w:rsidR="004212FC" w:rsidRDefault="004212FC" w:rsidP="004212FC">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リ</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自家発電設備の設置部分】</w:t>
      </w:r>
    </w:p>
    <w:p w14:paraId="6B7FFB9C" w14:textId="77777777" w:rsidR="004212FC" w:rsidRPr="00E51F77" w:rsidRDefault="004212FC" w:rsidP="004212FC">
      <w:pPr>
        <w:wordWrap w:val="0"/>
        <w:autoSpaceDE w:val="0"/>
        <w:autoSpaceDN w:val="0"/>
        <w:spacing w:before="29" w:after="14" w:line="211" w:lineRule="exact"/>
        <w:ind w:left="3205"/>
        <w:rPr>
          <w:lang w:eastAsia="ja-JP"/>
        </w:rPr>
      </w:pPr>
      <w:r w:rsidRPr="00E51F77">
        <w:rPr>
          <w:rFonts w:eastAsia="ＭＳ 明朝"/>
          <w:color w:val="000000"/>
          <w:w w:val="101"/>
          <w:sz w:val="21"/>
          <w:lang w:eastAsia="ja-JP"/>
        </w:rPr>
        <w:t>(</w:t>
      </w:r>
      <w:r w:rsidRPr="00E51F77">
        <w:rPr>
          <w:rFonts w:eastAsia="Times New Roman"/>
          <w:color w:val="000000"/>
          <w:spacing w:val="1419"/>
          <w:sz w:val="21"/>
          <w:lang w:eastAsia="ja-JP"/>
        </w:rPr>
        <w:t xml:space="preserve"> </w:t>
      </w:r>
      <w:r w:rsidRPr="00E51F77">
        <w:rPr>
          <w:rFonts w:eastAsia="ＭＳ 明朝"/>
          <w:color w:val="000000"/>
          <w:spacing w:val="-2"/>
          <w:sz w:val="21"/>
          <w:lang w:eastAsia="ja-JP"/>
        </w:rPr>
        <w:t>)(</w:t>
      </w:r>
      <w:r w:rsidRPr="00E51F77">
        <w:rPr>
          <w:rFonts w:eastAsia="Times New Roman"/>
          <w:color w:val="000000"/>
          <w:spacing w:val="1419"/>
          <w:sz w:val="21"/>
          <w:lang w:eastAsia="ja-JP"/>
        </w:rPr>
        <w:t xml:space="preserve"> </w:t>
      </w:r>
      <w:r w:rsidRPr="00E51F77">
        <w:rPr>
          <w:rFonts w:eastAsia="ＭＳ 明朝"/>
          <w:color w:val="000000"/>
          <w:w w:val="101"/>
          <w:sz w:val="21"/>
          <w:lang w:eastAsia="ja-JP"/>
        </w:rPr>
        <w:t>)(</w:t>
      </w:r>
      <w:r w:rsidRPr="00E51F77">
        <w:rPr>
          <w:rFonts w:eastAsia="Times New Roman"/>
          <w:color w:val="000000"/>
          <w:spacing w:val="1419"/>
          <w:sz w:val="21"/>
          <w:lang w:eastAsia="ja-JP"/>
        </w:rPr>
        <w:t xml:space="preserve"> </w:t>
      </w:r>
      <w:r w:rsidRPr="00E51F77">
        <w:rPr>
          <w:rFonts w:eastAsia="ＭＳ 明朝"/>
          <w:color w:val="000000"/>
          <w:spacing w:val="-2"/>
          <w:sz w:val="21"/>
          <w:lang w:eastAsia="ja-JP"/>
        </w:rPr>
        <w:t>)</w:t>
      </w:r>
    </w:p>
    <w:p w14:paraId="27E49186" w14:textId="77777777" w:rsidR="004212FC" w:rsidRPr="00E51F77" w:rsidRDefault="004212FC" w:rsidP="004212FC">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ヌ</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貯水槽の設置部分</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6"/>
          <w:sz w:val="21"/>
          <w:lang w:eastAsia="ja-JP"/>
        </w:rPr>
        <w:t xml:space="preserve"> </w:t>
      </w:r>
      <w:r w:rsidRPr="00E51F77">
        <w:rPr>
          <w:rFonts w:eastAsia="ＭＳ 明朝"/>
          <w:color w:val="000000"/>
          <w:w w:val="101"/>
          <w:sz w:val="21"/>
          <w:lang w:eastAsia="ja-JP"/>
        </w:rPr>
        <w:t>(</w:t>
      </w:r>
      <w:r w:rsidRPr="00E51F77">
        <w:rPr>
          <w:rFonts w:eastAsia="Times New Roman"/>
          <w:color w:val="000000"/>
          <w:spacing w:val="1419"/>
          <w:sz w:val="21"/>
          <w:lang w:eastAsia="ja-JP"/>
        </w:rPr>
        <w:t xml:space="preserve"> </w:t>
      </w:r>
      <w:r w:rsidRPr="00E51F77">
        <w:rPr>
          <w:rFonts w:eastAsia="ＭＳ 明朝"/>
          <w:color w:val="000000"/>
          <w:spacing w:val="-2"/>
          <w:sz w:val="21"/>
          <w:lang w:eastAsia="ja-JP"/>
        </w:rPr>
        <w:t>)(</w:t>
      </w:r>
      <w:r w:rsidRPr="00E51F77">
        <w:rPr>
          <w:rFonts w:eastAsia="Times New Roman"/>
          <w:color w:val="000000"/>
          <w:spacing w:val="1419"/>
          <w:sz w:val="21"/>
          <w:lang w:eastAsia="ja-JP"/>
        </w:rPr>
        <w:t xml:space="preserve"> </w:t>
      </w:r>
      <w:r w:rsidRPr="00E51F77">
        <w:rPr>
          <w:rFonts w:eastAsia="ＭＳ 明朝"/>
          <w:color w:val="000000"/>
          <w:w w:val="101"/>
          <w:sz w:val="21"/>
          <w:lang w:eastAsia="ja-JP"/>
        </w:rPr>
        <w:t>)(</w:t>
      </w:r>
      <w:r w:rsidRPr="00E51F77">
        <w:rPr>
          <w:rFonts w:eastAsia="Times New Roman"/>
          <w:color w:val="000000"/>
          <w:spacing w:val="1419"/>
          <w:sz w:val="21"/>
          <w:lang w:eastAsia="ja-JP"/>
        </w:rPr>
        <w:t xml:space="preserve"> </w:t>
      </w:r>
      <w:r w:rsidRPr="00E51F77">
        <w:rPr>
          <w:rFonts w:eastAsia="ＭＳ 明朝"/>
          <w:color w:val="000000"/>
          <w:spacing w:val="-2"/>
          <w:sz w:val="21"/>
          <w:lang w:eastAsia="ja-JP"/>
        </w:rPr>
        <w:t>)</w:t>
      </w:r>
    </w:p>
    <w:p w14:paraId="06AF9348" w14:textId="77777777" w:rsidR="004212FC" w:rsidRPr="00E51F77" w:rsidRDefault="004212FC" w:rsidP="004212FC">
      <w:pPr>
        <w:wordWrap w:val="0"/>
        <w:autoSpaceDE w:val="0"/>
        <w:autoSpaceDN w:val="0"/>
        <w:spacing w:before="29" w:after="19" w:line="211" w:lineRule="exact"/>
        <w:ind w:left="473"/>
        <w:rPr>
          <w:lang w:eastAsia="ja-JP"/>
        </w:rPr>
      </w:pPr>
      <w:r w:rsidRPr="00E51F77">
        <w:rPr>
          <w:rFonts w:eastAsia="ＭＳ 明朝"/>
          <w:color w:val="000000"/>
          <w:spacing w:val="1"/>
          <w:sz w:val="21"/>
          <w:lang w:eastAsia="zh-CN"/>
        </w:rPr>
        <w:t>【</w:t>
      </w:r>
      <w:r w:rsidRPr="00E51F77">
        <w:rPr>
          <w:rFonts w:eastAsia="ＭＳ 明朝"/>
          <w:color w:val="000000"/>
          <w:spacing w:val="-1"/>
          <w:sz w:val="21"/>
          <w:lang w:eastAsia="zh-CN"/>
        </w:rPr>
        <w:t>ル</w:t>
      </w:r>
      <w:r w:rsidRPr="00E51F77">
        <w:rPr>
          <w:rFonts w:eastAsia="ＭＳ 明朝"/>
          <w:color w:val="000000"/>
          <w:spacing w:val="1"/>
          <w:sz w:val="21"/>
          <w:lang w:eastAsia="zh-CN"/>
        </w:rPr>
        <w:t>．</w:t>
      </w:r>
      <w:r w:rsidRPr="00E51F77">
        <w:rPr>
          <w:rFonts w:eastAsia="ＭＳ 明朝"/>
          <w:color w:val="000000"/>
          <w:sz w:val="21"/>
          <w:lang w:eastAsia="zh-CN"/>
        </w:rPr>
        <w:t>宅配ボックスの設置部分</w:t>
      </w:r>
      <w:r w:rsidRPr="00E51F77">
        <w:rPr>
          <w:rFonts w:eastAsia="ＭＳ 明朝"/>
          <w:color w:val="000000"/>
          <w:spacing w:val="-1"/>
          <w:sz w:val="21"/>
          <w:lang w:eastAsia="zh-CN"/>
        </w:rPr>
        <w:t>】</w:t>
      </w:r>
    </w:p>
    <w:p w14:paraId="18B1DD38" w14:textId="77777777" w:rsidR="004212FC" w:rsidRDefault="004212FC" w:rsidP="004212FC">
      <w:pPr>
        <w:wordWrap w:val="0"/>
        <w:autoSpaceDE w:val="0"/>
        <w:autoSpaceDN w:val="0"/>
        <w:spacing w:before="39" w:after="0" w:line="211" w:lineRule="exact"/>
        <w:ind w:left="3205"/>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7A805953" w14:textId="77777777" w:rsidR="004212FC" w:rsidRDefault="004212FC" w:rsidP="004212FC">
      <w:pPr>
        <w:spacing w:after="0"/>
        <w:rPr>
          <w:lang w:eastAsia="ja-JP"/>
        </w:rPr>
        <w:sectPr w:rsidR="004212FC">
          <w:pgSz w:w="11906" w:h="16838"/>
          <w:pgMar w:top="705" w:right="1440" w:bottom="780" w:left="1440" w:header="720" w:footer="720" w:gutter="0"/>
          <w:cols w:space="720" w:equalWidth="0">
            <w:col w:w="9026" w:space="0"/>
          </w:cols>
          <w:docGrid w:linePitch="360"/>
        </w:sectPr>
      </w:pPr>
    </w:p>
    <w:p w14:paraId="28EFB6E5" w14:textId="77777777" w:rsidR="004212FC" w:rsidRDefault="004212FC" w:rsidP="004212FC">
      <w:pPr>
        <w:wordWrap w:val="0"/>
        <w:autoSpaceDE w:val="0"/>
        <w:autoSpaceDN w:val="0"/>
        <w:spacing w:after="346" w:line="14" w:lineRule="exact"/>
        <w:rPr>
          <w:lang w:eastAsia="ja-JP"/>
        </w:rPr>
      </w:pPr>
    </w:p>
    <w:p w14:paraId="0F483ED8" w14:textId="77777777" w:rsidR="004212FC" w:rsidRDefault="004212FC" w:rsidP="004212FC">
      <w:pPr>
        <w:wordWrap w:val="0"/>
        <w:autoSpaceDE w:val="0"/>
        <w:autoSpaceDN w:val="0"/>
        <w:spacing w:before="720"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ヲ</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その他の不算入部分</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619F9B2A" w14:textId="77777777" w:rsidR="004212FC" w:rsidRDefault="004212FC" w:rsidP="004212FC">
      <w:pPr>
        <w:wordWrap w:val="0"/>
        <w:autoSpaceDE w:val="0"/>
        <w:autoSpaceDN w:val="0"/>
        <w:spacing w:before="19"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住宅の部分</w:t>
      </w:r>
      <w:r>
        <w:rPr>
          <w:rFonts w:ascii="ＭＳ 明朝" w:eastAsia="ＭＳ 明朝" w:hAnsi="ＭＳ 明朝"/>
          <w:color w:val="000000"/>
          <w:spacing w:val="2"/>
          <w:sz w:val="21"/>
          <w:lang w:eastAsia="zh-CN"/>
        </w:rPr>
        <w:t>】</w:t>
      </w:r>
      <w:r>
        <w:rPr>
          <w:rFonts w:ascii="Times New Roman" w:eastAsia="Times New Roman" w:hAnsi="Times New Roman"/>
          <w:color w:val="000000"/>
          <w:spacing w:val="788"/>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43108B06" w14:textId="77777777" w:rsidR="004212FC" w:rsidRDefault="004212FC" w:rsidP="004212FC">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老人ホーム等の部分</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6CB24D2E" w14:textId="77777777" w:rsidR="004212FC" w:rsidRDefault="004212FC" w:rsidP="004212FC">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ヨ</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延べ面積</w:t>
      </w:r>
      <w:r>
        <w:rPr>
          <w:rFonts w:ascii="ＭＳ 明朝" w:eastAsia="ＭＳ 明朝" w:hAnsi="ＭＳ 明朝"/>
          <w:color w:val="000000"/>
          <w:spacing w:val="-1"/>
          <w:sz w:val="21"/>
          <w:lang w:eastAsia="zh-CN"/>
        </w:rPr>
        <w:t>】</w:t>
      </w:r>
    </w:p>
    <w:p w14:paraId="0F47BC0D" w14:textId="77777777" w:rsidR="004212FC" w:rsidRDefault="004212FC" w:rsidP="004212FC">
      <w:pPr>
        <w:wordWrap w:val="0"/>
        <w:autoSpaceDE w:val="0"/>
        <w:autoSpaceDN w:val="0"/>
        <w:spacing w:before="29" w:after="93"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タ</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容積率</w:t>
      </w:r>
      <w:r>
        <w:rPr>
          <w:rFonts w:ascii="ＭＳ 明朝" w:eastAsia="ＭＳ 明朝" w:hAnsi="ＭＳ 明朝"/>
          <w:color w:val="000000"/>
          <w:spacing w:val="-1"/>
          <w:sz w:val="21"/>
          <w:lang w:eastAsia="zh-CN"/>
        </w:rPr>
        <w:t>】</w:t>
      </w:r>
    </w:p>
    <w:p w14:paraId="4E05E636" w14:textId="77777777" w:rsidR="004212FC" w:rsidRDefault="004212FC" w:rsidP="004212FC">
      <w:pPr>
        <w:wordWrap w:val="0"/>
        <w:autoSpaceDE w:val="0"/>
        <w:autoSpaceDN w:val="0"/>
        <w:spacing w:before="187" w:after="9" w:line="222" w:lineRule="exact"/>
        <w:ind w:left="262"/>
        <w:rPr>
          <w:lang w:eastAsia="ja-JP"/>
        </w:rPr>
      </w:pPr>
      <w:r>
        <w:rPr>
          <w:rFonts w:ascii="ＭＳ 明朝" w:eastAsia="ＭＳ 明朝" w:hAnsi="ＭＳ 明朝"/>
          <w:noProof/>
          <w:color w:val="000000"/>
          <w:spacing w:val="1"/>
          <w:sz w:val="21"/>
          <w:lang w:eastAsia="ja-JP"/>
        </w:rPr>
        <mc:AlternateContent>
          <mc:Choice Requires="wpg">
            <w:drawing>
              <wp:anchor distT="0" distB="0" distL="114300" distR="114300" simplePos="0" relativeHeight="251703296" behindDoc="1" locked="0" layoutInCell="1" allowOverlap="1" wp14:anchorId="19AD05E0" wp14:editId="1E5C15AC">
                <wp:simplePos x="0" y="0"/>
                <wp:positionH relativeFrom="column">
                  <wp:posOffset>161778</wp:posOffset>
                </wp:positionH>
                <wp:positionV relativeFrom="paragraph">
                  <wp:posOffset>20271</wp:posOffset>
                </wp:positionV>
                <wp:extent cx="5335270" cy="5236210"/>
                <wp:effectExtent l="0" t="0" r="0" b="2540"/>
                <wp:wrapNone/>
                <wp:docPr id="58" name="グループ化 58"/>
                <wp:cNvGraphicFramePr/>
                <a:graphic xmlns:a="http://schemas.openxmlformats.org/drawingml/2006/main">
                  <a:graphicData uri="http://schemas.microsoft.com/office/word/2010/wordprocessingGroup">
                    <wpg:wgp>
                      <wpg:cNvGrpSpPr/>
                      <wpg:grpSpPr>
                        <a:xfrm>
                          <a:off x="0" y="0"/>
                          <a:ext cx="5335270" cy="5236210"/>
                          <a:chOff x="0" y="0"/>
                          <a:chExt cx="5335270" cy="5236210"/>
                        </a:xfrm>
                      </wpg:grpSpPr>
                      <pic:pic xmlns:pic="http://schemas.openxmlformats.org/drawingml/2006/picture">
                        <pic:nvPicPr>
                          <pic:cNvPr id="59" name="Picture 20"/>
                          <pic:cNvPicPr>
                            <a:picLocks noChangeAspect="1"/>
                          </pic:cNvPicPr>
                        </pic:nvPicPr>
                        <pic:blipFill>
                          <a:blip r:embed="rId10"/>
                          <a:stretch>
                            <a:fillRect/>
                          </a:stretch>
                        </pic:blipFill>
                        <pic:spPr>
                          <a:xfrm>
                            <a:off x="0" y="0"/>
                            <a:ext cx="5335270" cy="10160"/>
                          </a:xfrm>
                          <a:prstGeom prst="rect">
                            <a:avLst/>
                          </a:prstGeom>
                        </pic:spPr>
                      </pic:pic>
                      <pic:pic xmlns:pic="http://schemas.openxmlformats.org/drawingml/2006/picture">
                        <pic:nvPicPr>
                          <pic:cNvPr id="60" name="Picture 21"/>
                          <pic:cNvPicPr>
                            <a:picLocks noChangeAspect="1"/>
                          </pic:cNvPicPr>
                        </pic:nvPicPr>
                        <pic:blipFill>
                          <a:blip r:embed="rId18"/>
                          <a:stretch>
                            <a:fillRect/>
                          </a:stretch>
                        </pic:blipFill>
                        <pic:spPr>
                          <a:xfrm>
                            <a:off x="0" y="558800"/>
                            <a:ext cx="5335270" cy="10160"/>
                          </a:xfrm>
                          <a:prstGeom prst="rect">
                            <a:avLst/>
                          </a:prstGeom>
                        </pic:spPr>
                      </pic:pic>
                      <pic:pic xmlns:pic="http://schemas.openxmlformats.org/drawingml/2006/picture">
                        <pic:nvPicPr>
                          <pic:cNvPr id="61" name="Picture 22"/>
                          <pic:cNvPicPr>
                            <a:picLocks noChangeAspect="1"/>
                          </pic:cNvPicPr>
                        </pic:nvPicPr>
                        <pic:blipFill>
                          <a:blip r:embed="rId19"/>
                          <a:stretch>
                            <a:fillRect/>
                          </a:stretch>
                        </pic:blipFill>
                        <pic:spPr>
                          <a:xfrm>
                            <a:off x="0" y="1879600"/>
                            <a:ext cx="5335270" cy="10160"/>
                          </a:xfrm>
                          <a:prstGeom prst="rect">
                            <a:avLst/>
                          </a:prstGeom>
                        </pic:spPr>
                      </pic:pic>
                      <pic:pic xmlns:pic="http://schemas.openxmlformats.org/drawingml/2006/picture">
                        <pic:nvPicPr>
                          <pic:cNvPr id="62" name="Picture 23"/>
                          <pic:cNvPicPr>
                            <a:picLocks noChangeAspect="1"/>
                          </pic:cNvPicPr>
                        </pic:nvPicPr>
                        <pic:blipFill>
                          <a:blip r:embed="rId20"/>
                          <a:stretch>
                            <a:fillRect/>
                          </a:stretch>
                        </pic:blipFill>
                        <pic:spPr>
                          <a:xfrm>
                            <a:off x="0" y="2254250"/>
                            <a:ext cx="5335270" cy="10160"/>
                          </a:xfrm>
                          <a:prstGeom prst="rect">
                            <a:avLst/>
                          </a:prstGeom>
                        </pic:spPr>
                      </pic:pic>
                      <pic:pic xmlns:pic="http://schemas.openxmlformats.org/drawingml/2006/picture">
                        <pic:nvPicPr>
                          <pic:cNvPr id="63" name="Picture 24"/>
                          <pic:cNvPicPr>
                            <a:picLocks noChangeAspect="1"/>
                          </pic:cNvPicPr>
                        </pic:nvPicPr>
                        <pic:blipFill>
                          <a:blip r:embed="rId9"/>
                          <a:stretch>
                            <a:fillRect/>
                          </a:stretch>
                        </pic:blipFill>
                        <pic:spPr>
                          <a:xfrm>
                            <a:off x="0" y="2667000"/>
                            <a:ext cx="5335270" cy="10160"/>
                          </a:xfrm>
                          <a:prstGeom prst="rect">
                            <a:avLst/>
                          </a:prstGeom>
                        </pic:spPr>
                      </pic:pic>
                      <pic:pic xmlns:pic="http://schemas.openxmlformats.org/drawingml/2006/picture">
                        <pic:nvPicPr>
                          <pic:cNvPr id="64" name="Picture 25"/>
                          <pic:cNvPicPr>
                            <a:picLocks noChangeAspect="1"/>
                          </pic:cNvPicPr>
                        </pic:nvPicPr>
                        <pic:blipFill>
                          <a:blip r:embed="rId20"/>
                          <a:stretch>
                            <a:fillRect/>
                          </a:stretch>
                        </pic:blipFill>
                        <pic:spPr>
                          <a:xfrm>
                            <a:off x="0" y="2921000"/>
                            <a:ext cx="5335270" cy="10160"/>
                          </a:xfrm>
                          <a:prstGeom prst="rect">
                            <a:avLst/>
                          </a:prstGeom>
                        </pic:spPr>
                      </pic:pic>
                      <pic:pic xmlns:pic="http://schemas.openxmlformats.org/drawingml/2006/picture">
                        <pic:nvPicPr>
                          <pic:cNvPr id="65" name="Picture 26"/>
                          <pic:cNvPicPr>
                            <a:picLocks noChangeAspect="1"/>
                          </pic:cNvPicPr>
                        </pic:nvPicPr>
                        <pic:blipFill>
                          <a:blip r:embed="rId8"/>
                          <a:stretch>
                            <a:fillRect/>
                          </a:stretch>
                        </pic:blipFill>
                        <pic:spPr>
                          <a:xfrm>
                            <a:off x="0" y="3175000"/>
                            <a:ext cx="5335270" cy="10160"/>
                          </a:xfrm>
                          <a:prstGeom prst="rect">
                            <a:avLst/>
                          </a:prstGeom>
                        </pic:spPr>
                      </pic:pic>
                      <pic:pic xmlns:pic="http://schemas.openxmlformats.org/drawingml/2006/picture">
                        <pic:nvPicPr>
                          <pic:cNvPr id="66" name="Picture 27"/>
                          <pic:cNvPicPr>
                            <a:picLocks noChangeAspect="1"/>
                          </pic:cNvPicPr>
                        </pic:nvPicPr>
                        <pic:blipFill>
                          <a:blip r:embed="rId17"/>
                          <a:stretch>
                            <a:fillRect/>
                          </a:stretch>
                        </pic:blipFill>
                        <pic:spPr>
                          <a:xfrm>
                            <a:off x="0" y="3886200"/>
                            <a:ext cx="5335270" cy="10160"/>
                          </a:xfrm>
                          <a:prstGeom prst="rect">
                            <a:avLst/>
                          </a:prstGeom>
                        </pic:spPr>
                      </pic:pic>
                      <pic:pic xmlns:pic="http://schemas.openxmlformats.org/drawingml/2006/picture">
                        <pic:nvPicPr>
                          <pic:cNvPr id="67" name="Picture 28"/>
                          <pic:cNvPicPr>
                            <a:picLocks noChangeAspect="1"/>
                          </pic:cNvPicPr>
                        </pic:nvPicPr>
                        <pic:blipFill>
                          <a:blip r:embed="rId16"/>
                          <a:stretch>
                            <a:fillRect/>
                          </a:stretch>
                        </pic:blipFill>
                        <pic:spPr>
                          <a:xfrm>
                            <a:off x="0" y="4298950"/>
                            <a:ext cx="5335270" cy="10160"/>
                          </a:xfrm>
                          <a:prstGeom prst="rect">
                            <a:avLst/>
                          </a:prstGeom>
                        </pic:spPr>
                      </pic:pic>
                      <pic:pic xmlns:pic="http://schemas.openxmlformats.org/drawingml/2006/picture">
                        <pic:nvPicPr>
                          <pic:cNvPr id="68" name="Picture 29"/>
                          <pic:cNvPicPr>
                            <a:picLocks noChangeAspect="1"/>
                          </pic:cNvPicPr>
                        </pic:nvPicPr>
                        <pic:blipFill>
                          <a:blip r:embed="rId16"/>
                          <a:stretch>
                            <a:fillRect/>
                          </a:stretch>
                        </pic:blipFill>
                        <pic:spPr>
                          <a:xfrm>
                            <a:off x="0" y="4718050"/>
                            <a:ext cx="5335270" cy="10160"/>
                          </a:xfrm>
                          <a:prstGeom prst="rect">
                            <a:avLst/>
                          </a:prstGeom>
                        </pic:spPr>
                      </pic:pic>
                      <pic:pic xmlns:pic="http://schemas.openxmlformats.org/drawingml/2006/picture">
                        <pic:nvPicPr>
                          <pic:cNvPr id="69" name="Picture 30"/>
                          <pic:cNvPicPr>
                            <a:picLocks noChangeAspect="1"/>
                          </pic:cNvPicPr>
                        </pic:nvPicPr>
                        <pic:blipFill>
                          <a:blip r:embed="rId17"/>
                          <a:stretch>
                            <a:fillRect/>
                          </a:stretch>
                        </pic:blipFill>
                        <pic:spPr>
                          <a:xfrm>
                            <a:off x="0" y="5226050"/>
                            <a:ext cx="5335270" cy="10160"/>
                          </a:xfrm>
                          <a:prstGeom prst="rect">
                            <a:avLst/>
                          </a:prstGeom>
                        </pic:spPr>
                      </pic:pic>
                    </wpg:wgp>
                  </a:graphicData>
                </a:graphic>
                <wp14:sizeRelV relativeFrom="margin">
                  <wp14:pctHeight>0</wp14:pctHeight>
                </wp14:sizeRelV>
              </wp:anchor>
            </w:drawing>
          </mc:Choice>
          <mc:Fallback>
            <w:pict>
              <v:group w14:anchorId="010EFC00" id="グループ化 58" o:spid="_x0000_s1026" style="position:absolute;margin-left:12.75pt;margin-top:1.6pt;width:420.1pt;height:412.3pt;z-index:-251613184;mso-height-relative:margin" coordsize="53352,52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">
                <v:shape id="Picture 20" o:spid="_x0000_s1027" type="#_x0000_t75" style="position:absolute;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">
                  <v:imagedata r:id="rId21" o:title=""/>
                </v:shape>
                <v:shape id="Picture 21" o:spid="_x0000_s1028" type="#_x0000_t75" style="position:absolute;top:5588;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">
                  <v:imagedata r:id="rId22" o:title=""/>
                </v:shape>
                <v:shape id="Picture 22" o:spid="_x0000_s1029" type="#_x0000_t75" style="position:absolute;top:18796;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">
                  <v:imagedata r:id="rId23" o:title=""/>
                </v:shape>
                <v:shape id="Picture 23" o:spid="_x0000_s1030" type="#_x0000_t75" style="position:absolute;top:22542;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">
                  <v:imagedata r:id="rId24" o:title=""/>
                </v:shape>
                <v:shape id="Picture 24" o:spid="_x0000_s1031" type="#_x0000_t75" style="position:absolute;top:26670;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">
                  <v:imagedata r:id="rId25" o:title=""/>
                </v:shape>
                <v:shape id="Picture 25" o:spid="_x0000_s1032" type="#_x0000_t75" style="position:absolute;top:29210;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">
                  <v:imagedata r:id="rId24" o:title=""/>
                </v:shape>
                <v:shape id="Picture 26" o:spid="_x0000_s1033" type="#_x0000_t75" style="position:absolute;top:31750;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">
                  <v:imagedata r:id="rId26" o:title=""/>
                </v:shape>
                <v:shape id="Picture 27" o:spid="_x0000_s1034" type="#_x0000_t75" style="position:absolute;top:38862;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">
                  <v:imagedata r:id="rId27" o:title=""/>
                </v:shape>
                <v:shape id="Picture 28" o:spid="_x0000_s1035" type="#_x0000_t75" style="position:absolute;top:42989;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">
                  <v:imagedata r:id="rId28" o:title=""/>
                </v:shape>
                <v:shape id="Picture 29" o:spid="_x0000_s1036" type="#_x0000_t75" style="position:absolute;top:47180;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">
                  <v:imagedata r:id="rId28" o:title=""/>
                </v:shape>
                <v:shape id="Picture 30" o:spid="_x0000_s1037" type="#_x0000_t75" style="position:absolute;top:52260;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">
                  <v:imagedata r:id="rId27" o:title=""/>
                </v:shape>
              </v:group>
            </w:pict>
          </mc:Fallback>
        </mc:AlternateContent>
      </w:r>
      <w:r>
        <w:rPr>
          <w:rFonts w:ascii="ＭＳ 明朝" w:eastAsia="ＭＳ 明朝" w:hAnsi="ＭＳ 明朝"/>
          <w:color w:val="000000"/>
          <w:spacing w:val="1"/>
          <w:sz w:val="21"/>
          <w:lang w:eastAsia="zh-CN"/>
        </w:rPr>
        <w:t>【</w:t>
      </w:r>
      <w:r>
        <w:rPr>
          <w:rFonts w:ascii="Cambria" w:eastAsia="Cambria" w:hAnsi="Cambria"/>
          <w:color w:val="000000"/>
          <w:sz w:val="21"/>
          <w:lang w:eastAsia="ja-JP"/>
        </w:rPr>
        <w:t>12</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建築物の数</w:t>
      </w:r>
      <w:r>
        <w:rPr>
          <w:rFonts w:ascii="ＭＳ 明朝" w:eastAsia="ＭＳ 明朝" w:hAnsi="ＭＳ 明朝"/>
          <w:color w:val="000000"/>
          <w:spacing w:val="-1"/>
          <w:sz w:val="21"/>
          <w:lang w:eastAsia="zh-CN"/>
        </w:rPr>
        <w:t>】</w:t>
      </w:r>
    </w:p>
    <w:p w14:paraId="535D74E4" w14:textId="77777777" w:rsidR="004212FC" w:rsidRDefault="004212FC" w:rsidP="004212FC">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申請に係る建築物の数</w:t>
      </w:r>
      <w:r>
        <w:rPr>
          <w:rFonts w:ascii="ＭＳ 明朝" w:eastAsia="ＭＳ 明朝" w:hAnsi="ＭＳ 明朝"/>
          <w:color w:val="000000"/>
          <w:spacing w:val="-1"/>
          <w:sz w:val="21"/>
          <w:lang w:eastAsia="zh-CN"/>
        </w:rPr>
        <w:t>】</w:t>
      </w:r>
    </w:p>
    <w:p w14:paraId="435A2F69" w14:textId="77777777" w:rsidR="004212FC" w:rsidRDefault="004212FC" w:rsidP="004212FC">
      <w:pPr>
        <w:wordWrap w:val="0"/>
        <w:autoSpaceDE w:val="0"/>
        <w:autoSpaceDN w:val="0"/>
        <w:spacing w:before="29" w:after="95"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同一敷地内の他の建築物の数</w:t>
      </w:r>
      <w:r>
        <w:rPr>
          <w:rFonts w:ascii="ＭＳ 明朝" w:eastAsia="ＭＳ 明朝" w:hAnsi="ＭＳ 明朝"/>
          <w:color w:val="000000"/>
          <w:spacing w:val="-1"/>
          <w:sz w:val="21"/>
          <w:lang w:eastAsia="zh-CN"/>
        </w:rPr>
        <w:t>】</w:t>
      </w:r>
    </w:p>
    <w:p w14:paraId="75D9AE27" w14:textId="77777777" w:rsidR="004212FC" w:rsidRDefault="004212FC" w:rsidP="004212FC">
      <w:pPr>
        <w:wordWrap w:val="0"/>
        <w:autoSpaceDE w:val="0"/>
        <w:autoSpaceDN w:val="0"/>
        <w:spacing w:before="189"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建築物の高さ等】</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申請に係る建築物</w:t>
      </w:r>
      <w:r>
        <w:rPr>
          <w:rFonts w:ascii="Cambria" w:eastAsia="Cambria" w:hAnsi="Cambria"/>
          <w:color w:val="000000"/>
          <w:sz w:val="21"/>
          <w:lang w:eastAsia="ja-JP"/>
        </w:rPr>
        <w:t>)(</w:t>
      </w:r>
      <w:r>
        <w:rPr>
          <w:rFonts w:ascii="ＭＳ 明朝" w:eastAsia="ＭＳ 明朝" w:hAnsi="ＭＳ 明朝"/>
          <w:color w:val="000000"/>
          <w:sz w:val="21"/>
          <w:lang w:eastAsia="zh-CN"/>
        </w:rPr>
        <w:t>他の建築物</w:t>
      </w:r>
      <w:r>
        <w:rPr>
          <w:rFonts w:ascii="Times New Roman" w:eastAsia="Times New Roman" w:hAnsi="Times New Roman"/>
          <w:color w:val="000000"/>
          <w:spacing w:val="576"/>
          <w:sz w:val="21"/>
          <w:lang w:eastAsia="ja-JP"/>
        </w:rPr>
        <w:t xml:space="preserve"> </w:t>
      </w:r>
      <w:r>
        <w:rPr>
          <w:rFonts w:ascii="Cambria" w:eastAsia="Cambria" w:hAnsi="Cambria"/>
          <w:color w:val="000000"/>
          <w:w w:val="99"/>
          <w:sz w:val="21"/>
          <w:lang w:eastAsia="ja-JP"/>
        </w:rPr>
        <w:t>)</w:t>
      </w:r>
    </w:p>
    <w:p w14:paraId="3AFAF44C" w14:textId="77777777" w:rsidR="004212FC" w:rsidRDefault="004212FC" w:rsidP="004212FC">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最高の高さ</w:t>
      </w:r>
      <w:r>
        <w:rPr>
          <w:rFonts w:ascii="ＭＳ 明朝" w:eastAsia="ＭＳ 明朝" w:hAnsi="ＭＳ 明朝"/>
          <w:color w:val="000000"/>
          <w:spacing w:val="1"/>
          <w:sz w:val="21"/>
          <w:lang w:eastAsia="zh-CN"/>
        </w:rPr>
        <w:t>】</w:t>
      </w:r>
      <w:r>
        <w:rPr>
          <w:rFonts w:ascii="Times New Roman" w:eastAsia="Times New Roman" w:hAnsi="Times New Roman"/>
          <w:color w:val="000000"/>
          <w:spacing w:val="788"/>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w w:val="99"/>
          <w:sz w:val="21"/>
          <w:lang w:eastAsia="ja-JP"/>
        </w:rPr>
        <w:t>)</w:t>
      </w:r>
    </w:p>
    <w:p w14:paraId="487AD144" w14:textId="77777777" w:rsidR="004212FC" w:rsidRDefault="004212FC" w:rsidP="004212FC">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階数</w:t>
      </w:r>
      <w:r>
        <w:rPr>
          <w:rFonts w:ascii="ＭＳ 明朝" w:eastAsia="ＭＳ 明朝" w:hAnsi="ＭＳ 明朝"/>
          <w:color w:val="000000"/>
          <w:spacing w:val="-1"/>
          <w:sz w:val="21"/>
          <w:lang w:eastAsia="zh-CN"/>
        </w:rPr>
        <w:t>】</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z w:val="21"/>
          <w:lang w:eastAsia="zh-CN"/>
        </w:rPr>
        <w:t>地上</w:t>
      </w:r>
      <w:r>
        <w:rPr>
          <w:rFonts w:ascii="Cambria" w:eastAsia="Cambria" w:hAnsi="Cambria"/>
          <w:color w:val="000000"/>
          <w:w w:val="99"/>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w w:val="99"/>
          <w:sz w:val="21"/>
          <w:lang w:eastAsia="ja-JP"/>
        </w:rPr>
        <w:t>)</w:t>
      </w:r>
    </w:p>
    <w:p w14:paraId="2ABAE663" w14:textId="77777777" w:rsidR="004212FC" w:rsidRDefault="004212FC" w:rsidP="004212FC">
      <w:pPr>
        <w:wordWrap w:val="0"/>
        <w:autoSpaceDE w:val="0"/>
        <w:autoSpaceDN w:val="0"/>
        <w:spacing w:before="18" w:after="9" w:line="222" w:lineRule="exact"/>
        <w:ind w:left="2785"/>
        <w:rPr>
          <w:lang w:eastAsia="ja-JP"/>
        </w:rPr>
      </w:pPr>
      <w:r>
        <w:rPr>
          <w:rFonts w:ascii="ＭＳ 明朝" w:eastAsia="ＭＳ 明朝" w:hAnsi="ＭＳ 明朝"/>
          <w:color w:val="000000"/>
          <w:sz w:val="21"/>
          <w:lang w:eastAsia="zh-CN"/>
        </w:rPr>
        <w:t>地下</w:t>
      </w:r>
      <w:r>
        <w:rPr>
          <w:rFonts w:ascii="Cambria" w:eastAsia="Cambria" w:hAnsi="Cambria"/>
          <w:color w:val="000000"/>
          <w:w w:val="99"/>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w w:val="99"/>
          <w:sz w:val="21"/>
          <w:lang w:eastAsia="ja-JP"/>
        </w:rPr>
        <w:t>)</w:t>
      </w:r>
    </w:p>
    <w:p w14:paraId="5F251EC8" w14:textId="77777777" w:rsidR="004212FC" w:rsidRDefault="004212FC" w:rsidP="004212FC">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w:t>
      </w:r>
      <w:r>
        <w:rPr>
          <w:rFonts w:ascii="ＭＳ 明朝" w:eastAsia="ＭＳ 明朝" w:hAnsi="ＭＳ 明朝"/>
          <w:color w:val="000000"/>
          <w:spacing w:val="-1"/>
          <w:sz w:val="21"/>
          <w:lang w:eastAsia="zh-CN"/>
        </w:rPr>
        <w:t>】</w:t>
      </w:r>
      <w:r>
        <w:rPr>
          <w:rFonts w:ascii="Times New Roman" w:eastAsia="Times New Roman" w:hAnsi="Times New Roman"/>
          <w:color w:val="000000"/>
          <w:spacing w:val="2259"/>
          <w:sz w:val="21"/>
          <w:lang w:eastAsia="ja-JP"/>
        </w:rPr>
        <w:t xml:space="preserve"> </w:t>
      </w:r>
      <w:r>
        <w:rPr>
          <w:rFonts w:ascii="ＭＳ 明朝" w:eastAsia="ＭＳ 明朝" w:hAnsi="ＭＳ 明朝"/>
          <w:color w:val="000000"/>
          <w:spacing w:val="1"/>
          <w:sz w:val="21"/>
          <w:lang w:eastAsia="zh-CN"/>
        </w:rPr>
        <w:t>造</w:t>
      </w:r>
      <w:r>
        <w:rPr>
          <w:rFonts w:ascii="Times New Roman" w:eastAsia="Times New Roman" w:hAnsi="Times New Roman"/>
          <w:color w:val="000000"/>
          <w:spacing w:val="577"/>
          <w:sz w:val="21"/>
          <w:lang w:eastAsia="ja-JP"/>
        </w:rPr>
        <w:t xml:space="preserve"> </w:t>
      </w:r>
      <w:r>
        <w:rPr>
          <w:rFonts w:ascii="ＭＳ 明朝" w:eastAsia="ＭＳ 明朝" w:hAnsi="ＭＳ 明朝"/>
          <w:color w:val="000000"/>
          <w:spacing w:val="1"/>
          <w:sz w:val="21"/>
          <w:lang w:eastAsia="zh-CN"/>
        </w:rPr>
        <w:t>一部</w:t>
      </w:r>
      <w:r>
        <w:rPr>
          <w:rFonts w:ascii="Times New Roman" w:eastAsia="Times New Roman" w:hAnsi="Times New Roman"/>
          <w:color w:val="000000"/>
          <w:spacing w:val="1628"/>
          <w:sz w:val="21"/>
          <w:lang w:eastAsia="ja-JP"/>
        </w:rPr>
        <w:t xml:space="preserve"> </w:t>
      </w:r>
      <w:r>
        <w:rPr>
          <w:rFonts w:ascii="ＭＳ 明朝" w:eastAsia="ＭＳ 明朝" w:hAnsi="ＭＳ 明朝"/>
          <w:color w:val="000000"/>
          <w:spacing w:val="-1"/>
          <w:sz w:val="21"/>
          <w:lang w:eastAsia="zh-CN"/>
        </w:rPr>
        <w:t>造</w:t>
      </w:r>
    </w:p>
    <w:p w14:paraId="2E1ACF0D" w14:textId="77777777" w:rsidR="004212FC" w:rsidRDefault="004212FC" w:rsidP="004212FC">
      <w:pPr>
        <w:wordWrap w:val="0"/>
        <w:autoSpaceDE w:val="0"/>
        <w:autoSpaceDN w:val="0"/>
        <w:spacing w:before="29"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Cambria" w:eastAsia="Cambria" w:hAnsi="Cambria"/>
          <w:color w:val="000000"/>
          <w:spacing w:val="-1"/>
          <w:sz w:val="21"/>
          <w:lang w:eastAsia="ja-JP"/>
        </w:rPr>
        <w:t>56</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7</w:t>
      </w:r>
      <w:r>
        <w:rPr>
          <w:rFonts w:ascii="ＭＳ 明朝" w:eastAsia="ＭＳ 明朝" w:hAnsi="ＭＳ 明朝"/>
          <w:color w:val="000000"/>
          <w:sz w:val="21"/>
          <w:lang w:eastAsia="zh-CN"/>
        </w:rPr>
        <w:t>項の規定による特例の適用の有無</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有</w:t>
      </w:r>
      <w:r>
        <w:rPr>
          <w:rFonts w:ascii="Times New Roman" w:eastAsia="Times New Roman" w:hAnsi="Times New Roman"/>
          <w:color w:val="000000"/>
          <w:spacing w:val="157"/>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無</w:t>
      </w:r>
    </w:p>
    <w:p w14:paraId="5585EAE1" w14:textId="77777777" w:rsidR="004212FC" w:rsidRDefault="004212FC" w:rsidP="004212FC">
      <w:pPr>
        <w:wordWrap w:val="0"/>
        <w:autoSpaceDE w:val="0"/>
        <w:autoSpaceDN w:val="0"/>
        <w:spacing w:before="1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適用があるときは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特例の区分</w:t>
      </w:r>
      <w:r>
        <w:rPr>
          <w:rFonts w:ascii="ＭＳ 明朝" w:eastAsia="ＭＳ 明朝" w:hAnsi="ＭＳ 明朝"/>
          <w:color w:val="000000"/>
          <w:spacing w:val="-1"/>
          <w:sz w:val="21"/>
          <w:lang w:eastAsia="zh-CN"/>
        </w:rPr>
        <w:t>】</w:t>
      </w:r>
    </w:p>
    <w:p w14:paraId="0D90ACAF" w14:textId="77777777" w:rsidR="004212FC" w:rsidRDefault="004212FC" w:rsidP="004212FC">
      <w:pPr>
        <w:wordWrap w:val="0"/>
        <w:autoSpaceDE w:val="0"/>
        <w:autoSpaceDN w:val="0"/>
        <w:spacing w:before="29" w:after="391" w:line="211"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道路高さ制限不適用</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隣地高さ制限不適用</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北側高さ制限不適用</w:t>
      </w:r>
    </w:p>
    <w:p w14:paraId="023D5B1E" w14:textId="77777777" w:rsidR="004212FC" w:rsidRDefault="004212FC" w:rsidP="004212FC">
      <w:pPr>
        <w:wordWrap w:val="0"/>
        <w:autoSpaceDE w:val="0"/>
        <w:autoSpaceDN w:val="0"/>
        <w:spacing w:before="782" w:after="212"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許可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認定等】</w:t>
      </w:r>
    </w:p>
    <w:p w14:paraId="06DD4174" w14:textId="77777777" w:rsidR="004212FC" w:rsidRDefault="004212FC" w:rsidP="004212FC">
      <w:pPr>
        <w:wordWrap w:val="0"/>
        <w:autoSpaceDE w:val="0"/>
        <w:autoSpaceDN w:val="0"/>
        <w:spacing w:before="424" w:after="88"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工事着手予定年月日</w:t>
      </w:r>
      <w:r>
        <w:rPr>
          <w:rFonts w:ascii="ＭＳ 明朝" w:eastAsia="ＭＳ 明朝" w:hAnsi="ＭＳ 明朝"/>
          <w:color w:val="000000"/>
          <w:spacing w:val="1"/>
          <w:sz w:val="21"/>
          <w:lang w:eastAsia="zh-CN"/>
        </w:rPr>
        <w:t>】</w:t>
      </w:r>
      <w:r>
        <w:rPr>
          <w:rFonts w:ascii="Times New Roman" w:eastAsia="Times New Roman" w:hAnsi="Times New Roman"/>
          <w:color w:val="000000"/>
          <w:spacing w:val="1208"/>
          <w:sz w:val="21"/>
          <w:lang w:eastAsia="ja-JP"/>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zh-CN"/>
        </w:rPr>
        <w:t>日</w:t>
      </w:r>
    </w:p>
    <w:p w14:paraId="7124B16B" w14:textId="77777777" w:rsidR="004212FC" w:rsidRDefault="004212FC" w:rsidP="004212FC">
      <w:pPr>
        <w:wordWrap w:val="0"/>
        <w:autoSpaceDE w:val="0"/>
        <w:autoSpaceDN w:val="0"/>
        <w:spacing w:before="177" w:after="89" w:line="222" w:lineRule="exact"/>
        <w:ind w:left="262"/>
      </w:pPr>
      <w:r>
        <w:rPr>
          <w:rFonts w:ascii="ＭＳ 明朝" w:eastAsia="ＭＳ 明朝" w:hAnsi="ＭＳ 明朝"/>
          <w:color w:val="000000"/>
          <w:spacing w:val="1"/>
          <w:sz w:val="21"/>
          <w:lang w:eastAsia="zh-CN"/>
        </w:rPr>
        <w:t>【</w:t>
      </w:r>
      <w:r>
        <w:rPr>
          <w:rFonts w:ascii="Cambria" w:eastAsia="Cambria" w:hAnsi="Cambria"/>
          <w:color w:val="000000"/>
          <w:sz w:val="21"/>
        </w:rPr>
        <w:t>16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工事完了予定年月日</w:t>
      </w:r>
      <w:r>
        <w:rPr>
          <w:rFonts w:ascii="ＭＳ 明朝" w:eastAsia="ＭＳ 明朝" w:hAnsi="ＭＳ 明朝"/>
          <w:color w:val="000000"/>
          <w:spacing w:val="1"/>
          <w:sz w:val="21"/>
          <w:lang w:eastAsia="zh-CN"/>
        </w:rPr>
        <w:t>】</w:t>
      </w:r>
      <w:r>
        <w:rPr>
          <w:rFonts w:ascii="Times New Roman" w:eastAsia="Times New Roman" w:hAnsi="Times New Roman"/>
          <w:color w:val="000000"/>
          <w:spacing w:val="1208"/>
          <w:sz w:val="21"/>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日</w:t>
      </w:r>
    </w:p>
    <w:p w14:paraId="27B74223" w14:textId="77777777" w:rsidR="004212FC" w:rsidRDefault="004212FC" w:rsidP="004212FC">
      <w:pPr>
        <w:wordWrap w:val="0"/>
        <w:autoSpaceDE w:val="0"/>
        <w:autoSpaceDN w:val="0"/>
        <w:spacing w:before="179" w:after="9" w:line="222" w:lineRule="exact"/>
        <w:ind w:left="262"/>
      </w:pPr>
      <w:r>
        <w:rPr>
          <w:rFonts w:ascii="ＭＳ 明朝" w:eastAsia="ＭＳ 明朝" w:hAnsi="ＭＳ 明朝"/>
          <w:color w:val="000000"/>
          <w:spacing w:val="1"/>
          <w:sz w:val="21"/>
          <w:lang w:eastAsia="zh-CN"/>
        </w:rPr>
        <w:t>【</w:t>
      </w:r>
      <w:r>
        <w:rPr>
          <w:rFonts w:ascii="Cambria" w:eastAsia="Cambria" w:hAnsi="Cambria"/>
          <w:color w:val="000000"/>
          <w:sz w:val="21"/>
        </w:rPr>
        <w:t>17</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特定工程工事終了予定年月日</w:t>
      </w:r>
      <w:r>
        <w:rPr>
          <w:rFonts w:ascii="ＭＳ 明朝" w:eastAsia="ＭＳ 明朝" w:hAnsi="ＭＳ 明朝"/>
          <w:color w:val="000000"/>
          <w:spacing w:val="1"/>
          <w:sz w:val="21"/>
          <w:lang w:eastAsia="zh-CN"/>
        </w:rPr>
        <w:t>】</w:t>
      </w:r>
      <w:r>
        <w:rPr>
          <w:rFonts w:ascii="Times New Roman" w:eastAsia="Times New Roman" w:hAnsi="Times New Roman"/>
          <w:color w:val="000000"/>
          <w:spacing w:val="2257"/>
          <w:sz w:val="21"/>
        </w:rPr>
        <w:t xml:space="preserve"> </w:t>
      </w:r>
      <w:r>
        <w:rPr>
          <w:rFonts w:ascii="Cambria" w:eastAsia="Cambria" w:hAnsi="Cambria"/>
          <w:color w:val="000000"/>
          <w:spacing w:val="1"/>
          <w:sz w:val="21"/>
        </w:rPr>
        <w:t>(</w:t>
      </w:r>
      <w:r>
        <w:rPr>
          <w:rFonts w:ascii="ＭＳ 明朝" w:eastAsia="ＭＳ 明朝" w:hAnsi="ＭＳ 明朝"/>
          <w:color w:val="000000"/>
          <w:sz w:val="21"/>
          <w:lang w:eastAsia="zh-CN"/>
        </w:rPr>
        <w:t>特定工程</w:t>
      </w:r>
      <w:r>
        <w:rPr>
          <w:rFonts w:ascii="Cambria" w:eastAsia="Cambria" w:hAnsi="Cambria"/>
          <w:color w:val="000000"/>
          <w:w w:val="99"/>
          <w:sz w:val="21"/>
        </w:rPr>
        <w:t>)</w:t>
      </w:r>
    </w:p>
    <w:p w14:paraId="3C70EF0A" w14:textId="77777777" w:rsidR="004212FC" w:rsidRDefault="004212FC" w:rsidP="004212FC">
      <w:pPr>
        <w:wordWrap w:val="0"/>
        <w:autoSpaceDE w:val="0"/>
        <w:autoSpaceDN w:val="0"/>
        <w:spacing w:before="18" w:after="9" w:line="222" w:lineRule="exact"/>
        <w:ind w:left="893"/>
      </w:pPr>
      <w:r>
        <w:rPr>
          <w:rFonts w:ascii="Cambria" w:eastAsia="Cambria" w:hAnsi="Cambria"/>
          <w:color w:val="000000"/>
          <w:w w:val="99"/>
          <w:sz w:val="21"/>
        </w:rPr>
        <w:t>(</w:t>
      </w:r>
      <w:r>
        <w:rPr>
          <w:rFonts w:ascii="ＭＳ 明朝" w:eastAsia="ＭＳ 明朝" w:hAnsi="ＭＳ 明朝"/>
          <w:color w:val="000000"/>
          <w:spacing w:val="1"/>
          <w:sz w:val="21"/>
          <w:lang w:eastAsia="zh-CN"/>
        </w:rPr>
        <w:t>第</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回</w:t>
      </w:r>
      <w:r>
        <w:rPr>
          <w:rFonts w:ascii="Cambria" w:eastAsia="Cambria" w:hAnsi="Cambria"/>
          <w:color w:val="000000"/>
          <w:spacing w:val="1"/>
          <w:sz w:val="21"/>
        </w:rPr>
        <w:t>)</w:t>
      </w:r>
      <w:r>
        <w:rPr>
          <w:rFonts w:ascii="Times New Roman" w:eastAsia="Times New Roman" w:hAnsi="Times New Roman"/>
          <w:color w:val="000000"/>
          <w:spacing w:val="1208"/>
          <w:sz w:val="21"/>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日</w:t>
      </w:r>
      <w:r>
        <w:rPr>
          <w:rFonts w:ascii="Times New Roman" w:eastAsia="Times New Roman" w:hAnsi="Times New Roman"/>
          <w:color w:val="000000"/>
          <w:spacing w:val="157"/>
          <w:sz w:val="21"/>
        </w:rPr>
        <w:t xml:space="preserve"> </w:t>
      </w:r>
      <w:r>
        <w:rPr>
          <w:rFonts w:ascii="Cambria" w:eastAsia="Cambria" w:hAnsi="Cambria"/>
          <w:color w:val="000000"/>
          <w:w w:val="99"/>
          <w:sz w:val="21"/>
        </w:rPr>
        <w:t>(</w:t>
      </w:r>
      <w:r>
        <w:rPr>
          <w:rFonts w:ascii="Times New Roman" w:eastAsia="Times New Roman" w:hAnsi="Times New Roman"/>
          <w:color w:val="000000"/>
          <w:spacing w:val="3310"/>
          <w:sz w:val="21"/>
        </w:rPr>
        <w:t xml:space="preserve"> </w:t>
      </w:r>
      <w:r>
        <w:rPr>
          <w:rFonts w:ascii="Cambria" w:eastAsia="Cambria" w:hAnsi="Cambria"/>
          <w:color w:val="000000"/>
          <w:w w:val="99"/>
          <w:sz w:val="21"/>
        </w:rPr>
        <w:t>)</w:t>
      </w:r>
    </w:p>
    <w:p w14:paraId="538F208F" w14:textId="77777777" w:rsidR="004212FC" w:rsidRDefault="004212FC" w:rsidP="004212FC">
      <w:pPr>
        <w:wordWrap w:val="0"/>
        <w:autoSpaceDE w:val="0"/>
        <w:autoSpaceDN w:val="0"/>
        <w:spacing w:before="18" w:after="9" w:line="222" w:lineRule="exact"/>
        <w:ind w:left="893"/>
      </w:pPr>
      <w:r>
        <w:rPr>
          <w:rFonts w:ascii="Cambria" w:eastAsia="Cambria" w:hAnsi="Cambria"/>
          <w:color w:val="000000"/>
          <w:w w:val="99"/>
          <w:sz w:val="21"/>
        </w:rPr>
        <w:t>(</w:t>
      </w:r>
      <w:r>
        <w:rPr>
          <w:rFonts w:ascii="ＭＳ 明朝" w:eastAsia="ＭＳ 明朝" w:hAnsi="ＭＳ 明朝"/>
          <w:color w:val="000000"/>
          <w:spacing w:val="1"/>
          <w:sz w:val="21"/>
          <w:lang w:eastAsia="zh-CN"/>
        </w:rPr>
        <w:t>第</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回</w:t>
      </w:r>
      <w:r>
        <w:rPr>
          <w:rFonts w:ascii="Cambria" w:eastAsia="Cambria" w:hAnsi="Cambria"/>
          <w:color w:val="000000"/>
          <w:spacing w:val="1"/>
          <w:sz w:val="21"/>
        </w:rPr>
        <w:t>)</w:t>
      </w:r>
      <w:r>
        <w:rPr>
          <w:rFonts w:ascii="Times New Roman" w:eastAsia="Times New Roman" w:hAnsi="Times New Roman"/>
          <w:color w:val="000000"/>
          <w:spacing w:val="1208"/>
          <w:sz w:val="21"/>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日</w:t>
      </w:r>
      <w:r>
        <w:rPr>
          <w:rFonts w:ascii="Times New Roman" w:eastAsia="Times New Roman" w:hAnsi="Times New Roman"/>
          <w:color w:val="000000"/>
          <w:spacing w:val="157"/>
          <w:sz w:val="21"/>
        </w:rPr>
        <w:t xml:space="preserve"> </w:t>
      </w:r>
      <w:r>
        <w:rPr>
          <w:rFonts w:ascii="Cambria" w:eastAsia="Cambria" w:hAnsi="Cambria"/>
          <w:color w:val="000000"/>
          <w:w w:val="99"/>
          <w:sz w:val="21"/>
        </w:rPr>
        <w:t>(</w:t>
      </w:r>
      <w:r>
        <w:rPr>
          <w:rFonts w:ascii="Times New Roman" w:eastAsia="Times New Roman" w:hAnsi="Times New Roman"/>
          <w:color w:val="000000"/>
          <w:spacing w:val="3310"/>
          <w:sz w:val="21"/>
        </w:rPr>
        <w:t xml:space="preserve"> </w:t>
      </w:r>
      <w:r>
        <w:rPr>
          <w:rFonts w:ascii="Cambria" w:eastAsia="Cambria" w:hAnsi="Cambria"/>
          <w:color w:val="000000"/>
          <w:w w:val="99"/>
          <w:sz w:val="21"/>
        </w:rPr>
        <w:t>)</w:t>
      </w:r>
    </w:p>
    <w:p w14:paraId="34E0E431" w14:textId="77777777" w:rsidR="004212FC" w:rsidRDefault="004212FC" w:rsidP="004212FC">
      <w:pPr>
        <w:wordWrap w:val="0"/>
        <w:autoSpaceDE w:val="0"/>
        <w:autoSpaceDN w:val="0"/>
        <w:spacing w:before="18" w:after="90" w:line="222" w:lineRule="exact"/>
        <w:ind w:left="893"/>
        <w:rPr>
          <w:lang w:eastAsia="ja-JP"/>
        </w:rPr>
      </w:pPr>
      <w:r>
        <w:rPr>
          <w:rFonts w:ascii="Cambria" w:eastAsia="Cambria" w:hAnsi="Cambria"/>
          <w:color w:val="000000"/>
          <w:w w:val="99"/>
          <w:sz w:val="21"/>
          <w:lang w:eastAsia="ja-JP"/>
        </w:rPr>
        <w:t>(</w:t>
      </w:r>
      <w:r>
        <w:rPr>
          <w:rFonts w:ascii="ＭＳ 明朝" w:eastAsia="ＭＳ 明朝" w:hAnsi="ＭＳ 明朝"/>
          <w:color w:val="000000"/>
          <w:spacing w:val="1"/>
          <w:sz w:val="21"/>
          <w:lang w:eastAsia="zh-CN"/>
        </w:rPr>
        <w:t>第</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zh-CN"/>
        </w:rPr>
        <w:t>回</w:t>
      </w:r>
      <w:r>
        <w:rPr>
          <w:rFonts w:ascii="Cambria" w:eastAsia="Cambria" w:hAnsi="Cambria"/>
          <w:color w:val="000000"/>
          <w:spacing w:val="1"/>
          <w:sz w:val="21"/>
          <w:lang w:eastAsia="ja-JP"/>
        </w:rPr>
        <w:t>)</w:t>
      </w:r>
      <w:r>
        <w:rPr>
          <w:rFonts w:ascii="Times New Roman" w:eastAsia="Times New Roman" w:hAnsi="Times New Roman"/>
          <w:color w:val="000000"/>
          <w:spacing w:val="1208"/>
          <w:sz w:val="21"/>
          <w:lang w:eastAsia="ja-JP"/>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zh-CN"/>
        </w:rPr>
        <w:t>日</w:t>
      </w:r>
      <w:r>
        <w:rPr>
          <w:rFonts w:ascii="Times New Roman" w:eastAsia="Times New Roman" w:hAnsi="Times New Roman"/>
          <w:color w:val="000000"/>
          <w:spacing w:val="157"/>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3310"/>
          <w:sz w:val="21"/>
          <w:lang w:eastAsia="ja-JP"/>
        </w:rPr>
        <w:t xml:space="preserve"> </w:t>
      </w:r>
      <w:r>
        <w:rPr>
          <w:rFonts w:ascii="Cambria" w:eastAsia="Cambria" w:hAnsi="Cambria"/>
          <w:color w:val="000000"/>
          <w:w w:val="99"/>
          <w:sz w:val="21"/>
          <w:lang w:eastAsia="ja-JP"/>
        </w:rPr>
        <w:t>)</w:t>
      </w:r>
    </w:p>
    <w:p w14:paraId="329F0843" w14:textId="77777777" w:rsidR="004212FC" w:rsidRDefault="004212FC" w:rsidP="004212FC">
      <w:pPr>
        <w:wordWrap w:val="0"/>
        <w:autoSpaceDE w:val="0"/>
        <w:autoSpaceDN w:val="0"/>
        <w:spacing w:before="179" w:after="14" w:line="211" w:lineRule="exact"/>
        <w:ind w:left="26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w w:val="101"/>
          <w:sz w:val="21"/>
          <w:lang w:eastAsia="ja-JP"/>
        </w:rPr>
        <w:t>18</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w w:val="101"/>
          <w:sz w:val="21"/>
          <w:lang w:eastAsia="ja-JP"/>
        </w:rPr>
        <w:t>12</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項の規定による調査の要否</w:t>
      </w:r>
      <w:r>
        <w:rPr>
          <w:rFonts w:ascii="ＭＳ 明朝" w:eastAsia="ＭＳ 明朝" w:hAnsi="ＭＳ 明朝"/>
          <w:color w:val="000000"/>
          <w:spacing w:val="-1"/>
          <w:sz w:val="21"/>
          <w:lang w:eastAsia="zh-CN"/>
        </w:rPr>
        <w:t>】</w:t>
      </w:r>
    </w:p>
    <w:p w14:paraId="1A0CD1BA" w14:textId="77777777" w:rsidR="004212FC" w:rsidRDefault="004212FC" w:rsidP="004212FC">
      <w:pPr>
        <w:wordWrap w:val="0"/>
        <w:autoSpaceDE w:val="0"/>
        <w:autoSpaceDN w:val="0"/>
        <w:spacing w:before="29" w:after="104" w:line="211" w:lineRule="exact"/>
        <w:ind w:left="684"/>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要</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否</w:t>
      </w:r>
    </w:p>
    <w:p w14:paraId="78D688CF" w14:textId="77777777" w:rsidR="004212FC" w:rsidRDefault="004212FC" w:rsidP="004212FC">
      <w:pPr>
        <w:wordWrap w:val="0"/>
        <w:autoSpaceDE w:val="0"/>
        <w:autoSpaceDN w:val="0"/>
        <w:spacing w:before="209" w:after="14" w:line="211" w:lineRule="exact"/>
        <w:ind w:left="26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w w:val="101"/>
          <w:sz w:val="21"/>
          <w:lang w:eastAsia="ja-JP"/>
        </w:rPr>
        <w:t>19</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w w:val="101"/>
          <w:sz w:val="21"/>
          <w:lang w:eastAsia="ja-JP"/>
        </w:rPr>
        <w:t>12</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3</w:t>
      </w:r>
      <w:r>
        <w:rPr>
          <w:rFonts w:ascii="ＭＳ 明朝" w:eastAsia="ＭＳ 明朝" w:hAnsi="ＭＳ 明朝"/>
          <w:color w:val="000000"/>
          <w:sz w:val="21"/>
          <w:lang w:eastAsia="zh-CN"/>
        </w:rPr>
        <w:t>項の規定による検査を要する防火設備の有無】</w:t>
      </w:r>
    </w:p>
    <w:p w14:paraId="1E27F2DC" w14:textId="63C1D2EA" w:rsidR="004212FC" w:rsidRPr="00E160AF" w:rsidRDefault="004212FC" w:rsidP="00E160AF">
      <w:pPr>
        <w:wordWrap w:val="0"/>
        <w:autoSpaceDE w:val="0"/>
        <w:autoSpaceDN w:val="0"/>
        <w:spacing w:before="29" w:after="101" w:line="211" w:lineRule="exact"/>
        <w:ind w:left="473"/>
        <w:rPr>
          <w:rFonts w:hint="eastAsia"/>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有</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無</w:t>
      </w:r>
    </w:p>
    <w:p w14:paraId="7D9CAD5F" w14:textId="34521A6F" w:rsidR="004212FC" w:rsidRDefault="004212FC" w:rsidP="004212FC">
      <w:pPr>
        <w:wordWrap w:val="0"/>
        <w:autoSpaceDE w:val="0"/>
        <w:autoSpaceDN w:val="0"/>
        <w:spacing w:before="221" w:after="0" w:line="211" w:lineRule="exact"/>
        <w:ind w:left="262"/>
        <w:rPr>
          <w:lang w:eastAsia="ja-JP"/>
        </w:rPr>
      </w:pPr>
      <w:r>
        <w:rPr>
          <w:rFonts w:ascii="ＭＳ 明朝" w:eastAsia="ＭＳ 明朝" w:hAnsi="ＭＳ 明朝"/>
          <w:color w:val="000000"/>
          <w:spacing w:val="1"/>
          <w:sz w:val="21"/>
          <w:lang w:eastAsia="zh-CN"/>
        </w:rPr>
        <w:t>【</w:t>
      </w:r>
      <w:r w:rsidR="00265A6A" w:rsidRPr="00E160AF">
        <w:rPr>
          <w:rFonts w:ascii="ＭＳ 明朝" w:eastAsia="ＭＳ 明朝" w:hAnsi="ＭＳ 明朝" w:hint="eastAsia"/>
          <w:color w:val="000000" w:themeColor="text1"/>
          <w:spacing w:val="1"/>
          <w:sz w:val="21"/>
          <w:lang w:eastAsia="ja-JP"/>
        </w:rPr>
        <w:t>20</w:t>
      </w:r>
      <w:r w:rsidRPr="00E160AF">
        <w:rPr>
          <w:rFonts w:ascii="ＭＳ 明朝" w:eastAsia="ＭＳ 明朝" w:hAnsi="ＭＳ 明朝"/>
          <w:color w:val="000000" w:themeColor="text1"/>
          <w:spacing w:val="-1"/>
          <w:sz w:val="21"/>
          <w:lang w:eastAsia="zh-CN"/>
        </w:rPr>
        <w:t>．</w:t>
      </w:r>
      <w:r>
        <w:rPr>
          <w:rFonts w:ascii="ＭＳ 明朝" w:eastAsia="ＭＳ 明朝" w:hAnsi="ＭＳ 明朝"/>
          <w:color w:val="000000"/>
          <w:sz w:val="21"/>
          <w:lang w:eastAsia="zh-CN"/>
        </w:rPr>
        <w:t>その他必要な事項</w:t>
      </w:r>
      <w:r>
        <w:rPr>
          <w:rFonts w:ascii="ＭＳ 明朝" w:eastAsia="ＭＳ 明朝" w:hAnsi="ＭＳ 明朝"/>
          <w:color w:val="000000"/>
          <w:spacing w:val="1"/>
          <w:sz w:val="21"/>
          <w:lang w:eastAsia="zh-CN"/>
        </w:rPr>
        <w:t>】</w:t>
      </w:r>
    </w:p>
    <w:p w14:paraId="7EB41257" w14:textId="77777777" w:rsidR="004212FC" w:rsidRPr="00E160AF" w:rsidRDefault="004212FC" w:rsidP="004212FC">
      <w:pPr>
        <w:spacing w:after="0"/>
        <w:rPr>
          <w:lang w:eastAsia="ja-JP"/>
        </w:rPr>
        <w:sectPr w:rsidR="004212FC" w:rsidRPr="00E160AF">
          <w:pgSz w:w="11906" w:h="16838"/>
          <w:pgMar w:top="694" w:right="1440" w:bottom="1440" w:left="1440" w:header="720" w:footer="720" w:gutter="0"/>
          <w:cols w:space="720" w:equalWidth="0">
            <w:col w:w="9026" w:space="0"/>
          </w:cols>
          <w:docGrid w:linePitch="360"/>
        </w:sectPr>
      </w:pPr>
    </w:p>
    <w:p w14:paraId="5D30851F" w14:textId="77777777" w:rsidR="004212FC" w:rsidRDefault="004212FC" w:rsidP="004212FC">
      <w:pPr>
        <w:wordWrap w:val="0"/>
        <w:autoSpaceDE w:val="0"/>
        <w:autoSpaceDN w:val="0"/>
        <w:spacing w:after="352" w:line="14" w:lineRule="exact"/>
        <w:rPr>
          <w:lang w:eastAsia="ja-JP"/>
        </w:rPr>
      </w:pPr>
    </w:p>
    <w:p w14:paraId="296FD74C" w14:textId="77777777" w:rsidR="004212FC" w:rsidRDefault="004212FC" w:rsidP="004212FC">
      <w:pPr>
        <w:wordWrap w:val="0"/>
        <w:autoSpaceDE w:val="0"/>
        <w:autoSpaceDN w:val="0"/>
        <w:spacing w:before="731" w:after="75" w:line="222" w:lineRule="exact"/>
        <w:ind w:left="3332"/>
      </w:pPr>
      <w:r>
        <w:rPr>
          <w:rFonts w:ascii="ＭＳ 明朝" w:eastAsia="ＭＳ 明朝" w:hAnsi="ＭＳ 明朝"/>
          <w:color w:val="000000"/>
          <w:sz w:val="21"/>
          <w:lang w:eastAsia="zh-CN"/>
        </w:rPr>
        <w:t>建築計画概要書</w:t>
      </w:r>
      <w:r>
        <w:rPr>
          <w:rFonts w:ascii="Cambria" w:eastAsia="Cambria" w:hAnsi="Cambria"/>
          <w:color w:val="000000"/>
          <w:w w:val="99"/>
          <w:sz w:val="21"/>
        </w:rPr>
        <w:t>(</w:t>
      </w:r>
      <w:r>
        <w:rPr>
          <w:rFonts w:ascii="ＭＳ 明朝" w:eastAsia="ＭＳ 明朝" w:hAnsi="ＭＳ 明朝"/>
          <w:color w:val="000000"/>
          <w:sz w:val="21"/>
          <w:lang w:eastAsia="zh-CN"/>
        </w:rPr>
        <w:t>第三面</w:t>
      </w:r>
      <w:r>
        <w:rPr>
          <w:rFonts w:ascii="Cambria" w:eastAsia="Cambria" w:hAnsi="Cambria"/>
          <w:color w:val="000000"/>
          <w:w w:val="99"/>
          <w:sz w:val="21"/>
        </w:rPr>
        <w:t>)</w:t>
      </w:r>
    </w:p>
    <w:p w14:paraId="42A33AB4" w14:textId="77777777" w:rsidR="004212FC" w:rsidRDefault="004212FC" w:rsidP="004212FC">
      <w:pPr>
        <w:wordWrap w:val="0"/>
        <w:autoSpaceDE w:val="0"/>
        <w:autoSpaceDN w:val="0"/>
        <w:spacing w:before="151" w:after="1065" w:line="211" w:lineRule="exact"/>
        <w:ind w:left="473"/>
      </w:pPr>
      <w:r>
        <w:rPr>
          <w:rFonts w:ascii="ＭＳ 明朝" w:eastAsia="ＭＳ 明朝" w:hAnsi="ＭＳ 明朝"/>
          <w:noProof/>
          <w:color w:val="000000"/>
          <w:sz w:val="21"/>
          <w:lang w:eastAsia="ja-JP"/>
        </w:rPr>
        <mc:AlternateContent>
          <mc:Choice Requires="wpg">
            <w:drawing>
              <wp:anchor distT="0" distB="0" distL="114300" distR="114300" simplePos="0" relativeHeight="251704320" behindDoc="1" locked="0" layoutInCell="1" allowOverlap="1" wp14:anchorId="78C3A7B1" wp14:editId="0505375A">
                <wp:simplePos x="0" y="0"/>
                <wp:positionH relativeFrom="column">
                  <wp:posOffset>165100</wp:posOffset>
                </wp:positionH>
                <wp:positionV relativeFrom="paragraph">
                  <wp:posOffset>33655</wp:posOffset>
                </wp:positionV>
                <wp:extent cx="5335270" cy="2988310"/>
                <wp:effectExtent l="0" t="0" r="0" b="2540"/>
                <wp:wrapNone/>
                <wp:docPr id="71" name="グループ化 71"/>
                <wp:cNvGraphicFramePr/>
                <a:graphic xmlns:a="http://schemas.openxmlformats.org/drawingml/2006/main">
                  <a:graphicData uri="http://schemas.microsoft.com/office/word/2010/wordprocessingGroup">
                    <wpg:wgp>
                      <wpg:cNvGrpSpPr/>
                      <wpg:grpSpPr>
                        <a:xfrm>
                          <a:off x="0" y="0"/>
                          <a:ext cx="5335270" cy="2988310"/>
                          <a:chOff x="0" y="0"/>
                          <a:chExt cx="5335270" cy="2988310"/>
                        </a:xfrm>
                      </wpg:grpSpPr>
                      <pic:pic xmlns:pic="http://schemas.openxmlformats.org/drawingml/2006/picture">
                        <pic:nvPicPr>
                          <pic:cNvPr id="72" name="Picture 32"/>
                          <pic:cNvPicPr>
                            <a:picLocks noChangeAspect="1"/>
                          </pic:cNvPicPr>
                        </pic:nvPicPr>
                        <pic:blipFill>
                          <a:blip r:embed="rId6"/>
                          <a:stretch>
                            <a:fillRect/>
                          </a:stretch>
                        </pic:blipFill>
                        <pic:spPr>
                          <a:xfrm>
                            <a:off x="0" y="0"/>
                            <a:ext cx="5335270" cy="10160"/>
                          </a:xfrm>
                          <a:prstGeom prst="rect">
                            <a:avLst/>
                          </a:prstGeom>
                        </pic:spPr>
                      </pic:pic>
                      <pic:pic xmlns:pic="http://schemas.openxmlformats.org/drawingml/2006/picture">
                        <pic:nvPicPr>
                          <pic:cNvPr id="73" name="Picture 33"/>
                          <pic:cNvPicPr>
                            <a:picLocks noChangeAspect="1"/>
                          </pic:cNvPicPr>
                        </pic:nvPicPr>
                        <pic:blipFill>
                          <a:blip r:embed="rId10"/>
                          <a:stretch>
                            <a:fillRect/>
                          </a:stretch>
                        </pic:blipFill>
                        <pic:spPr>
                          <a:xfrm>
                            <a:off x="0" y="1485900"/>
                            <a:ext cx="5335270" cy="10160"/>
                          </a:xfrm>
                          <a:prstGeom prst="rect">
                            <a:avLst/>
                          </a:prstGeom>
                        </pic:spPr>
                      </pic:pic>
                      <pic:pic xmlns:pic="http://schemas.openxmlformats.org/drawingml/2006/picture">
                        <pic:nvPicPr>
                          <pic:cNvPr id="74" name="Picture 34"/>
                          <pic:cNvPicPr>
                            <a:picLocks noChangeAspect="1"/>
                          </pic:cNvPicPr>
                        </pic:nvPicPr>
                        <pic:blipFill>
                          <a:blip r:embed="rId20"/>
                          <a:stretch>
                            <a:fillRect/>
                          </a:stretch>
                        </pic:blipFill>
                        <pic:spPr>
                          <a:xfrm>
                            <a:off x="0" y="2978150"/>
                            <a:ext cx="5335270" cy="10160"/>
                          </a:xfrm>
                          <a:prstGeom prst="rect">
                            <a:avLst/>
                          </a:prstGeom>
                        </pic:spPr>
                      </pic:pic>
                    </wpg:wgp>
                  </a:graphicData>
                </a:graphic>
              </wp:anchor>
            </w:drawing>
          </mc:Choice>
          <mc:Fallback>
            <w:pict>
              <v:group w14:anchorId="63DA460A" id="グループ化 71" o:spid="_x0000_s1026" style="position:absolute;margin-left:13pt;margin-top:2.65pt;width:420.1pt;height:235.3pt;z-index:-251612160" coordsize="53352,298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">
                <v:shape id="Picture 32" o:spid="_x0000_s1027" type="#_x0000_t75" style="position:absolute;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">
                  <v:imagedata r:id="rId14" o:title=""/>
                </v:shape>
                <v:shape id="Picture 33" o:spid="_x0000_s1028" type="#_x0000_t75" style="position:absolute;top:14859;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">
                  <v:imagedata r:id="rId21" o:title=""/>
                </v:shape>
                <v:shape id="Picture 34" o:spid="_x0000_s1029" type="#_x0000_t75" style="position:absolute;top:29781;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">
                  <v:imagedata r:id="rId24" o:title=""/>
                </v:shape>
              </v:group>
            </w:pict>
          </mc:Fallback>
        </mc:AlternateContent>
      </w:r>
      <w:r>
        <w:rPr>
          <w:rFonts w:ascii="ＭＳ 明朝" w:eastAsia="ＭＳ 明朝" w:hAnsi="ＭＳ 明朝"/>
          <w:color w:val="000000"/>
          <w:sz w:val="21"/>
          <w:lang w:eastAsia="zh-CN"/>
        </w:rPr>
        <w:t>付近見取図</w:t>
      </w:r>
    </w:p>
    <w:p w14:paraId="0B0FD8CC" w14:textId="77777777" w:rsidR="004212FC" w:rsidRDefault="004212FC" w:rsidP="004212FC">
      <w:pPr>
        <w:wordWrap w:val="0"/>
        <w:autoSpaceDE w:val="0"/>
        <w:autoSpaceDN w:val="0"/>
        <w:spacing w:before="2131" w:after="1096" w:line="211" w:lineRule="exact"/>
        <w:ind w:left="473"/>
      </w:pPr>
      <w:r>
        <w:rPr>
          <w:rFonts w:ascii="ＭＳ 明朝" w:eastAsia="ＭＳ 明朝" w:hAnsi="ＭＳ 明朝"/>
          <w:color w:val="000000"/>
          <w:sz w:val="21"/>
          <w:lang w:eastAsia="zh-CN"/>
        </w:rPr>
        <w:t>配置図</w:t>
      </w:r>
    </w:p>
    <w:p w14:paraId="79FCAF92" w14:textId="77777777" w:rsidR="004212FC" w:rsidRDefault="004212FC" w:rsidP="004212FC">
      <w:pPr>
        <w:wordWrap w:val="0"/>
        <w:autoSpaceDE w:val="0"/>
        <w:autoSpaceDN w:val="0"/>
        <w:spacing w:before="2192" w:after="25" w:line="222" w:lineRule="exact"/>
        <w:ind w:left="262"/>
      </w:pPr>
      <w:r>
        <w:rPr>
          <w:rFonts w:ascii="Cambria" w:eastAsia="Cambria" w:hAnsi="Cambria"/>
          <w:color w:val="000000"/>
          <w:spacing w:val="1"/>
          <w:sz w:val="21"/>
        </w:rPr>
        <w:t>(</w:t>
      </w:r>
      <w:r>
        <w:rPr>
          <w:rFonts w:ascii="ＭＳ 明朝" w:eastAsia="ＭＳ 明朝" w:hAnsi="ＭＳ 明朝"/>
          <w:color w:val="000000"/>
          <w:sz w:val="21"/>
          <w:lang w:eastAsia="zh-CN"/>
        </w:rPr>
        <w:t>注意</w:t>
      </w:r>
      <w:r>
        <w:rPr>
          <w:rFonts w:ascii="Cambria" w:eastAsia="Cambria" w:hAnsi="Cambria"/>
          <w:color w:val="000000"/>
          <w:w w:val="99"/>
          <w:sz w:val="21"/>
        </w:rPr>
        <w:t>)</w:t>
      </w:r>
    </w:p>
    <w:p w14:paraId="6DE86D58" w14:textId="77777777" w:rsidR="004212FC" w:rsidRDefault="004212FC" w:rsidP="004212FC">
      <w:pPr>
        <w:wordWrap w:val="0"/>
        <w:autoSpaceDE w:val="0"/>
        <w:autoSpaceDN w:val="0"/>
        <w:spacing w:before="49" w:after="26" w:line="222" w:lineRule="exact"/>
        <w:ind w:left="262"/>
        <w:rPr>
          <w:lang w:eastAsia="ja-JP"/>
        </w:rPr>
      </w:pP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第一面及び第二面関係</w:t>
      </w:r>
    </w:p>
    <w:p w14:paraId="08B7CC2C" w14:textId="77777777" w:rsidR="004212FC" w:rsidRDefault="004212FC" w:rsidP="004212FC">
      <w:pPr>
        <w:wordWrap w:val="0"/>
        <w:autoSpaceDE w:val="0"/>
        <w:autoSpaceDN w:val="0"/>
        <w:spacing w:before="52" w:after="31" w:line="211" w:lineRule="exact"/>
        <w:ind w:left="473"/>
        <w:rPr>
          <w:lang w:eastAsia="ja-JP"/>
        </w:rPr>
      </w:pPr>
      <w:r>
        <w:rPr>
          <w:rFonts w:ascii="ＭＳ 明朝" w:eastAsia="ＭＳ 明朝" w:hAnsi="ＭＳ 明朝"/>
          <w:color w:val="000000"/>
          <w:spacing w:val="1"/>
          <w:sz w:val="21"/>
          <w:lang w:eastAsia="ja-JP"/>
        </w:rPr>
        <w:t>①</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これらは第二号様式の第二面及び第三面の写しに代えることができます</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この場合</w:t>
      </w:r>
    </w:p>
    <w:p w14:paraId="0E206990" w14:textId="77777777" w:rsidR="004212FC" w:rsidRDefault="004212FC" w:rsidP="004212FC">
      <w:pPr>
        <w:wordWrap w:val="0"/>
        <w:autoSpaceDE w:val="0"/>
        <w:autoSpaceDN w:val="0"/>
        <w:spacing w:before="62" w:after="26" w:line="222" w:lineRule="exact"/>
        <w:ind w:left="682"/>
        <w:rPr>
          <w:lang w:eastAsia="ja-JP"/>
        </w:rPr>
      </w:pPr>
      <w:r>
        <w:rPr>
          <w:rFonts w:ascii="ＭＳ 明朝" w:eastAsia="ＭＳ 明朝" w:hAnsi="ＭＳ 明朝"/>
          <w:color w:val="000000"/>
          <w:spacing w:val="3"/>
          <w:sz w:val="21"/>
          <w:lang w:eastAsia="zh-CN"/>
        </w:rPr>
        <w:t>には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最上段に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建築計画概要書</w:t>
      </w:r>
      <w:r>
        <w:rPr>
          <w:rFonts w:ascii="Cambria" w:eastAsia="Cambria" w:hAnsi="Cambria"/>
          <w:color w:val="000000"/>
          <w:spacing w:val="1"/>
          <w:sz w:val="21"/>
          <w:lang w:eastAsia="ja-JP"/>
        </w:rPr>
        <w:t>(</w:t>
      </w:r>
      <w:r>
        <w:rPr>
          <w:rFonts w:ascii="ＭＳ 明朝" w:eastAsia="ＭＳ 明朝" w:hAnsi="ＭＳ 明朝"/>
          <w:color w:val="000000"/>
          <w:spacing w:val="3"/>
          <w:sz w:val="21"/>
          <w:lang w:eastAsia="zh-CN"/>
        </w:rPr>
        <w:t>第一面</w:t>
      </w:r>
      <w:r>
        <w:rPr>
          <w:rFonts w:ascii="Cambria" w:eastAsia="Cambria" w:hAnsi="Cambria"/>
          <w:color w:val="000000"/>
          <w:spacing w:val="4"/>
          <w:sz w:val="21"/>
          <w:lang w:eastAsia="ja-JP"/>
        </w:rPr>
        <w:t>)</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及び</w:t>
      </w:r>
      <w:r>
        <w:rPr>
          <w:rFonts w:ascii="ＭＳ 明朝" w:eastAsia="ＭＳ 明朝" w:hAnsi="ＭＳ 明朝"/>
          <w:color w:val="000000"/>
          <w:spacing w:val="3"/>
          <w:sz w:val="21"/>
          <w:lang w:eastAsia="zh-CN"/>
        </w:rPr>
        <w:t>「建築計画概要書</w:t>
      </w:r>
      <w:r>
        <w:rPr>
          <w:rFonts w:ascii="Cambria" w:eastAsia="Cambria" w:hAnsi="Cambria"/>
          <w:color w:val="000000"/>
          <w:spacing w:val="4"/>
          <w:sz w:val="21"/>
          <w:lang w:eastAsia="ja-JP"/>
        </w:rPr>
        <w:t>(</w:t>
      </w:r>
      <w:r>
        <w:rPr>
          <w:rFonts w:ascii="ＭＳ 明朝" w:eastAsia="ＭＳ 明朝" w:hAnsi="ＭＳ 明朝"/>
          <w:color w:val="000000"/>
          <w:spacing w:val="2"/>
          <w:sz w:val="21"/>
          <w:lang w:eastAsia="zh-CN"/>
        </w:rPr>
        <w:t>第二面</w:t>
      </w:r>
      <w:r>
        <w:rPr>
          <w:rFonts w:ascii="Cambria" w:eastAsia="Cambria" w:hAnsi="Cambria"/>
          <w:color w:val="000000"/>
          <w:spacing w:val="4"/>
          <w:sz w:val="21"/>
          <w:lang w:eastAsia="ja-JP"/>
        </w:rPr>
        <w:t>)</w:t>
      </w:r>
      <w:r>
        <w:rPr>
          <w:rFonts w:ascii="ＭＳ 明朝" w:eastAsia="ＭＳ 明朝" w:hAnsi="ＭＳ 明朝"/>
          <w:color w:val="000000"/>
          <w:spacing w:val="4"/>
          <w:sz w:val="21"/>
          <w:lang w:eastAsia="zh-CN"/>
        </w:rPr>
        <w:t>」</w:t>
      </w:r>
      <w:r>
        <w:rPr>
          <w:rFonts w:ascii="ＭＳ 明朝" w:eastAsia="ＭＳ 明朝" w:hAnsi="ＭＳ 明朝"/>
          <w:color w:val="000000"/>
          <w:spacing w:val="2"/>
          <w:sz w:val="21"/>
          <w:lang w:eastAsia="zh-CN"/>
        </w:rPr>
        <w:t>と明示</w:t>
      </w:r>
    </w:p>
    <w:p w14:paraId="0C7E67EC" w14:textId="3F82FB75" w:rsidR="004212FC" w:rsidRDefault="004212FC" w:rsidP="004212FC">
      <w:pPr>
        <w:wordWrap w:val="0"/>
        <w:autoSpaceDE w:val="0"/>
        <w:autoSpaceDN w:val="0"/>
        <w:spacing w:before="52" w:after="30" w:line="211" w:lineRule="exact"/>
        <w:ind w:left="682"/>
        <w:rPr>
          <w:lang w:eastAsia="ja-JP"/>
        </w:rPr>
      </w:pPr>
      <w:r>
        <w:rPr>
          <w:rFonts w:ascii="ＭＳ 明朝" w:eastAsia="ＭＳ 明朝" w:hAnsi="ＭＳ 明朝"/>
          <w:color w:val="000000"/>
          <w:spacing w:val="1"/>
          <w:sz w:val="21"/>
          <w:lang w:eastAsia="zh-CN"/>
        </w:rPr>
        <w:t>し、</w:t>
      </w:r>
      <w:r>
        <w:rPr>
          <w:rFonts w:ascii="ＭＳ 明朝" w:eastAsia="ＭＳ 明朝" w:hAnsi="ＭＳ 明朝"/>
          <w:color w:val="000000"/>
          <w:sz w:val="21"/>
          <w:lang w:eastAsia="zh-CN"/>
        </w:rPr>
        <w:t>第二面の</w:t>
      </w:r>
      <w:r>
        <w:rPr>
          <w:rFonts w:ascii="ＭＳ 明朝" w:eastAsia="ＭＳ 明朝" w:hAnsi="ＭＳ 明朝"/>
          <w:color w:val="000000"/>
          <w:w w:val="99"/>
          <w:sz w:val="21"/>
          <w:lang w:eastAsia="ja-JP"/>
        </w:rPr>
        <w:t>18</w:t>
      </w:r>
      <w:r>
        <w:rPr>
          <w:rFonts w:ascii="ＭＳ 明朝" w:eastAsia="ＭＳ 明朝" w:hAnsi="ＭＳ 明朝"/>
          <w:color w:val="000000"/>
          <w:sz w:val="21"/>
          <w:lang w:eastAsia="zh-CN"/>
        </w:rPr>
        <w:t>欄の事項を第二号様式の第三面の写しの</w:t>
      </w:r>
      <w:r w:rsidR="00246141">
        <w:rPr>
          <w:rFonts w:ascii="ＭＳ 明朝" w:eastAsia="ＭＳ 明朝" w:hAnsi="ＭＳ 明朝" w:hint="eastAsia"/>
          <w:color w:val="000000"/>
          <w:w w:val="101"/>
          <w:sz w:val="21"/>
          <w:lang w:eastAsia="ja-JP"/>
        </w:rPr>
        <w:t>19</w:t>
      </w:r>
      <w:r>
        <w:rPr>
          <w:rFonts w:ascii="ＭＳ 明朝" w:eastAsia="ＭＳ 明朝" w:hAnsi="ＭＳ 明朝"/>
          <w:color w:val="000000"/>
          <w:sz w:val="21"/>
          <w:lang w:eastAsia="zh-CN"/>
        </w:rPr>
        <w:t>欄に記載してください</w:t>
      </w:r>
      <w:r>
        <w:rPr>
          <w:rFonts w:ascii="ＭＳ 明朝" w:eastAsia="ＭＳ 明朝" w:hAnsi="ＭＳ 明朝"/>
          <w:color w:val="000000"/>
          <w:spacing w:val="-1"/>
          <w:sz w:val="21"/>
          <w:lang w:eastAsia="zh-CN"/>
        </w:rPr>
        <w:t>。</w:t>
      </w:r>
    </w:p>
    <w:p w14:paraId="68657B75" w14:textId="77777777" w:rsidR="004212FC" w:rsidRDefault="004212FC" w:rsidP="004212FC">
      <w:pPr>
        <w:wordWrap w:val="0"/>
        <w:autoSpaceDE w:val="0"/>
        <w:autoSpaceDN w:val="0"/>
        <w:spacing w:before="60" w:after="26" w:line="222" w:lineRule="exact"/>
        <w:ind w:left="478"/>
        <w:rPr>
          <w:lang w:eastAsia="ja-JP"/>
        </w:rPr>
      </w:pPr>
      <w:r>
        <w:rPr>
          <w:rFonts w:ascii="ＭＳ 明朝" w:eastAsia="ＭＳ 明朝" w:hAnsi="ＭＳ 明朝"/>
          <w:color w:val="000000"/>
          <w:spacing w:val="6"/>
          <w:sz w:val="21"/>
          <w:lang w:eastAsia="ja-JP"/>
        </w:rPr>
        <w:t>②</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5"/>
          <w:sz w:val="21"/>
          <w:lang w:eastAsia="zh-CN"/>
        </w:rPr>
        <w:t>第一面の</w:t>
      </w:r>
      <w:r>
        <w:rPr>
          <w:rFonts w:ascii="Cambria" w:eastAsia="Cambria" w:hAnsi="Cambria"/>
          <w:color w:val="000000"/>
          <w:spacing w:val="6"/>
          <w:sz w:val="21"/>
          <w:lang w:eastAsia="ja-JP"/>
        </w:rPr>
        <w:t>5</w:t>
      </w:r>
      <w:r>
        <w:rPr>
          <w:rFonts w:ascii="ＭＳ 明朝" w:eastAsia="ＭＳ 明朝" w:hAnsi="ＭＳ 明朝"/>
          <w:color w:val="000000"/>
          <w:spacing w:val="5"/>
          <w:sz w:val="21"/>
          <w:lang w:eastAsia="zh-CN"/>
        </w:rPr>
        <w:t>欄及び</w:t>
      </w:r>
      <w:r>
        <w:rPr>
          <w:rFonts w:ascii="Cambria" w:eastAsia="Cambria" w:hAnsi="Cambria"/>
          <w:color w:val="000000"/>
          <w:spacing w:val="4"/>
          <w:sz w:val="21"/>
          <w:lang w:eastAsia="ja-JP"/>
        </w:rPr>
        <w:t>6</w:t>
      </w:r>
      <w:r>
        <w:rPr>
          <w:rFonts w:ascii="ＭＳ 明朝" w:eastAsia="ＭＳ 明朝" w:hAnsi="ＭＳ 明朝"/>
          <w:color w:val="000000"/>
          <w:spacing w:val="6"/>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それぞれ工事監理者又は工事施工者が未定のときは</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後</w:t>
      </w:r>
    </w:p>
    <w:p w14:paraId="183E3696" w14:textId="77777777" w:rsidR="004212FC" w:rsidRDefault="004212FC" w:rsidP="004212FC">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で定まつてから工事着手前に届け出てください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この場合には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特定行政庁が届出の</w:t>
      </w:r>
    </w:p>
    <w:p w14:paraId="25C0CE5E" w14:textId="77777777" w:rsidR="004212FC" w:rsidRDefault="004212FC" w:rsidP="004212FC">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あつた旨を明示した上で記入します</w:t>
      </w:r>
      <w:r>
        <w:rPr>
          <w:rFonts w:ascii="ＭＳ 明朝" w:eastAsia="ＭＳ 明朝" w:hAnsi="ＭＳ 明朝"/>
          <w:color w:val="000000"/>
          <w:spacing w:val="-1"/>
          <w:sz w:val="21"/>
          <w:lang w:eastAsia="zh-CN"/>
        </w:rPr>
        <w:t>。</w:t>
      </w:r>
    </w:p>
    <w:p w14:paraId="7C41B07E" w14:textId="77777777" w:rsidR="004212FC" w:rsidRDefault="004212FC" w:rsidP="004212FC">
      <w:pPr>
        <w:wordWrap w:val="0"/>
        <w:autoSpaceDE w:val="0"/>
        <w:autoSpaceDN w:val="0"/>
        <w:spacing w:before="62" w:after="25" w:line="222" w:lineRule="exact"/>
        <w:ind w:left="262"/>
        <w:rPr>
          <w:lang w:eastAsia="ja-JP"/>
        </w:rPr>
      </w:pP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第三面関係</w:t>
      </w:r>
    </w:p>
    <w:p w14:paraId="7F1CC89B" w14:textId="77777777" w:rsidR="004212FC" w:rsidRDefault="004212FC" w:rsidP="004212FC">
      <w:pPr>
        <w:wordWrap w:val="0"/>
        <w:autoSpaceDE w:val="0"/>
        <w:autoSpaceDN w:val="0"/>
        <w:spacing w:before="49" w:after="31" w:line="211" w:lineRule="exact"/>
        <w:ind w:left="473"/>
        <w:rPr>
          <w:lang w:eastAsia="ja-JP"/>
        </w:rPr>
      </w:pPr>
      <w:r>
        <w:rPr>
          <w:rFonts w:ascii="ＭＳ 明朝" w:eastAsia="ＭＳ 明朝" w:hAnsi="ＭＳ 明朝"/>
          <w:color w:val="000000"/>
          <w:spacing w:val="1"/>
          <w:sz w:val="21"/>
          <w:lang w:eastAsia="ja-JP"/>
        </w:rPr>
        <w:t>①</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付近見取図には</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方位</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道路及び目標となる地物を明示してください。</w:t>
      </w:r>
    </w:p>
    <w:p w14:paraId="0E48E5D0" w14:textId="77777777" w:rsidR="004212FC" w:rsidRDefault="004212FC" w:rsidP="004212FC">
      <w:pPr>
        <w:wordWrap w:val="0"/>
        <w:autoSpaceDE w:val="0"/>
        <w:autoSpaceDN w:val="0"/>
        <w:spacing w:before="62" w:after="31" w:line="211" w:lineRule="exact"/>
        <w:ind w:left="473"/>
        <w:rPr>
          <w:lang w:eastAsia="ja-JP"/>
        </w:rPr>
      </w:pPr>
      <w:r>
        <w:rPr>
          <w:rFonts w:ascii="ＭＳ 明朝" w:eastAsia="ＭＳ 明朝" w:hAnsi="ＭＳ 明朝"/>
          <w:color w:val="000000"/>
          <w:spacing w:val="1"/>
          <w:sz w:val="21"/>
          <w:lang w:eastAsia="ja-JP"/>
        </w:rPr>
        <w:t>②</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配置図には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縮尺</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方位</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敷地境界線</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敷地内における建築物の位置</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申請に係る</w:t>
      </w:r>
    </w:p>
    <w:p w14:paraId="1DA507A6" w14:textId="77777777" w:rsidR="004212FC" w:rsidRDefault="004212FC" w:rsidP="004212FC">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建築物と他の建築物との別並びに敷地の接する道路の位置及び幅員を明示してくださ</w:t>
      </w:r>
    </w:p>
    <w:p w14:paraId="4D6C3389" w14:textId="364BDA09" w:rsidR="004A2D23" w:rsidRPr="00265A6A" w:rsidRDefault="004212FC" w:rsidP="00265A6A">
      <w:pPr>
        <w:wordWrap w:val="0"/>
        <w:autoSpaceDE w:val="0"/>
        <w:autoSpaceDN w:val="0"/>
        <w:spacing w:before="62" w:after="0" w:line="211" w:lineRule="exact"/>
        <w:ind w:left="682"/>
        <w:rPr>
          <w:lang w:eastAsia="ja-JP"/>
        </w:rPr>
      </w:pPr>
      <w:r>
        <w:rPr>
          <w:rFonts w:ascii="ＭＳ 明朝" w:eastAsia="ＭＳ 明朝" w:hAnsi="ＭＳ 明朝"/>
          <w:color w:val="000000"/>
          <w:spacing w:val="1"/>
          <w:sz w:val="21"/>
          <w:lang w:eastAsia="zh-CN"/>
        </w:rPr>
        <w:t>い</w:t>
      </w:r>
      <w:r>
        <w:rPr>
          <w:rFonts w:ascii="ＭＳ 明朝" w:eastAsia="ＭＳ 明朝" w:hAnsi="ＭＳ 明朝"/>
          <w:color w:val="000000"/>
          <w:spacing w:val="-1"/>
          <w:sz w:val="21"/>
          <w:lang w:eastAsia="zh-CN"/>
        </w:rPr>
        <w:t>。</w:t>
      </w:r>
    </w:p>
    <w:sectPr w:rsidR="004A2D23" w:rsidRPr="00265A6A" w:rsidSect="00265A6A">
      <w:pgSz w:w="11906" w:h="16838"/>
      <w:pgMar w:top="694" w:right="1440" w:bottom="1269" w:left="1440" w:header="720" w:footer="720" w:gutter="0"/>
      <w:cols w:space="720" w:equalWidth="0">
        <w:col w:w="9026"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Regular r:id="rId1" w:subsetted="1" w:fontKey="{19160450-B0A0-4FE5-B159-7F6117E7C2C5}"/>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604090202050204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0A24CB4"/>
    <w:multiLevelType w:val="hybridMultilevel"/>
    <w:tmpl w:val="18D4E5A4"/>
    <w:lvl w:ilvl="0" w:tplc="E772C228">
      <w:start w:val="1"/>
      <w:numFmt w:val="decimal"/>
      <w:lvlText w:val="【%1．"/>
      <w:lvlJc w:val="left"/>
      <w:pPr>
        <w:ind w:left="982" w:hanging="720"/>
      </w:pPr>
      <w:rPr>
        <w:rFonts w:ascii="Cambria" w:eastAsia="Cambria" w:hAnsi="Cambria" w:hint="default"/>
      </w:rPr>
    </w:lvl>
    <w:lvl w:ilvl="1" w:tplc="04090017" w:tentative="1">
      <w:start w:val="1"/>
      <w:numFmt w:val="aiueoFullWidth"/>
      <w:lvlText w:val="(%2)"/>
      <w:lvlJc w:val="left"/>
      <w:pPr>
        <w:ind w:left="1102" w:hanging="420"/>
      </w:pPr>
    </w:lvl>
    <w:lvl w:ilvl="2" w:tplc="04090011" w:tentative="1">
      <w:start w:val="1"/>
      <w:numFmt w:val="decimalEnclosedCircle"/>
      <w:lvlText w:val="%3"/>
      <w:lvlJc w:val="left"/>
      <w:pPr>
        <w:ind w:left="1522" w:hanging="420"/>
      </w:pPr>
    </w:lvl>
    <w:lvl w:ilvl="3" w:tplc="0409000F" w:tentative="1">
      <w:start w:val="1"/>
      <w:numFmt w:val="decimal"/>
      <w:lvlText w:val="%4."/>
      <w:lvlJc w:val="left"/>
      <w:pPr>
        <w:ind w:left="1942" w:hanging="420"/>
      </w:pPr>
    </w:lvl>
    <w:lvl w:ilvl="4" w:tplc="04090017" w:tentative="1">
      <w:start w:val="1"/>
      <w:numFmt w:val="aiueoFullWidth"/>
      <w:lvlText w:val="(%5)"/>
      <w:lvlJc w:val="left"/>
      <w:pPr>
        <w:ind w:left="2362" w:hanging="420"/>
      </w:pPr>
    </w:lvl>
    <w:lvl w:ilvl="5" w:tplc="04090011" w:tentative="1">
      <w:start w:val="1"/>
      <w:numFmt w:val="decimalEnclosedCircle"/>
      <w:lvlText w:val="%6"/>
      <w:lvlJc w:val="left"/>
      <w:pPr>
        <w:ind w:left="2782" w:hanging="420"/>
      </w:pPr>
    </w:lvl>
    <w:lvl w:ilvl="6" w:tplc="0409000F" w:tentative="1">
      <w:start w:val="1"/>
      <w:numFmt w:val="decimal"/>
      <w:lvlText w:val="%7."/>
      <w:lvlJc w:val="left"/>
      <w:pPr>
        <w:ind w:left="3202" w:hanging="420"/>
      </w:pPr>
    </w:lvl>
    <w:lvl w:ilvl="7" w:tplc="04090017" w:tentative="1">
      <w:start w:val="1"/>
      <w:numFmt w:val="aiueoFullWidth"/>
      <w:lvlText w:val="(%8)"/>
      <w:lvlJc w:val="left"/>
      <w:pPr>
        <w:ind w:left="3622" w:hanging="420"/>
      </w:pPr>
    </w:lvl>
    <w:lvl w:ilvl="8" w:tplc="04090011" w:tentative="1">
      <w:start w:val="1"/>
      <w:numFmt w:val="decimalEnclosedCircle"/>
      <w:lvlText w:val="%9"/>
      <w:lvlJc w:val="left"/>
      <w:pPr>
        <w:ind w:left="4042" w:hanging="420"/>
      </w:pPr>
    </w:lvl>
  </w:abstractNum>
  <w:num w:numId="1" w16cid:durableId="1397313961">
    <w:abstractNumId w:val="8"/>
  </w:num>
  <w:num w:numId="2" w16cid:durableId="2143036972">
    <w:abstractNumId w:val="6"/>
  </w:num>
  <w:num w:numId="3" w16cid:durableId="446392281">
    <w:abstractNumId w:val="5"/>
  </w:num>
  <w:num w:numId="4" w16cid:durableId="978150528">
    <w:abstractNumId w:val="4"/>
  </w:num>
  <w:num w:numId="5" w16cid:durableId="1184326654">
    <w:abstractNumId w:val="7"/>
  </w:num>
  <w:num w:numId="6" w16cid:durableId="1817645811">
    <w:abstractNumId w:val="3"/>
  </w:num>
  <w:num w:numId="7" w16cid:durableId="69350449">
    <w:abstractNumId w:val="2"/>
  </w:num>
  <w:num w:numId="8" w16cid:durableId="1054232424">
    <w:abstractNumId w:val="1"/>
  </w:num>
  <w:num w:numId="9" w16cid:durableId="1769345605">
    <w:abstractNumId w:val="0"/>
  </w:num>
  <w:num w:numId="10" w16cid:durableId="16208430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bordersDoNotSurroundHeader/>
  <w:bordersDoNotSurroundFooter/>
  <w:defaultTabStop w:val="720"/>
  <w:noPunctuationKerning/>
  <w:characterSpacingControl w:val="compressPunctuationAndJapaneseKana"/>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729F"/>
    <w:rsid w:val="0015074B"/>
    <w:rsid w:val="00232CCB"/>
    <w:rsid w:val="00235864"/>
    <w:rsid w:val="00246141"/>
    <w:rsid w:val="00265A6A"/>
    <w:rsid w:val="0029639D"/>
    <w:rsid w:val="002A3527"/>
    <w:rsid w:val="00326F90"/>
    <w:rsid w:val="004212FC"/>
    <w:rsid w:val="004A2D23"/>
    <w:rsid w:val="009142B1"/>
    <w:rsid w:val="00995CFA"/>
    <w:rsid w:val="00AA1D8D"/>
    <w:rsid w:val="00B47730"/>
    <w:rsid w:val="00CB0664"/>
    <w:rsid w:val="00E160AF"/>
    <w:rsid w:val="00E51F77"/>
    <w:rsid w:val="00F94B1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16A8EFF"/>
  <w14:defaultImageDpi w14:val="300"/>
  <w15:docId w15:val="{7B868C0B-23B7-4904-AE4B-30CC918D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97C75-1D98-40F8-AFEB-29D5F7B8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561</Words>
  <Characters>3202</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LightPDF</Company>
  <LinksUpToDate>false</LinksUpToDate>
  <CharactersWithSpaces>3756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LightPDF</dc:creator>
  <cp:keywords/>
  <dc:description>generated by LightPDF 20231008</dc:description>
  <cp:lastModifiedBy>1800559</cp:lastModifiedBy>
  <cp:revision>10</cp:revision>
  <dcterms:created xsi:type="dcterms:W3CDTF">2024-11-11T02:37:00Z</dcterms:created>
  <dcterms:modified xsi:type="dcterms:W3CDTF">2026-03-30T10:15:00Z</dcterms:modified>
  <cp:category/>
</cp:coreProperties>
</file>