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10B8" w14:textId="77777777" w:rsidR="00FE2144" w:rsidRDefault="00FE2144">
      <w:pPr>
        <w:wordWrap w:val="0"/>
        <w:autoSpaceDE w:val="0"/>
        <w:autoSpaceDN w:val="0"/>
        <w:spacing w:after="422" w:line="14" w:lineRule="exact"/>
      </w:pPr>
    </w:p>
    <w:p w14:paraId="7FDD39FB" w14:textId="77777777" w:rsidR="00FE2144" w:rsidRDefault="00593264">
      <w:pPr>
        <w:wordWrap w:val="0"/>
        <w:autoSpaceDE w:val="0"/>
        <w:autoSpaceDN w:val="0"/>
        <w:spacing w:before="872" w:after="149" w:line="222" w:lineRule="exact"/>
        <w:ind w:left="262"/>
        <w:rPr>
          <w:lang w:eastAsia="ja-JP"/>
        </w:rPr>
      </w:pPr>
      <w:r>
        <w:rPr>
          <w:rFonts w:ascii="ＭＳ 明朝" w:eastAsia="ＭＳ 明朝" w:hAnsi="ＭＳ 明朝"/>
          <w:color w:val="000000"/>
          <w:sz w:val="21"/>
          <w:lang w:eastAsia="zh-CN"/>
        </w:rPr>
        <w:t>第二号様式</w:t>
      </w:r>
      <w:r>
        <w:rPr>
          <w:rFonts w:ascii="Cambria" w:eastAsia="Cambria" w:hAnsi="Cambria"/>
          <w:color w:val="000000"/>
          <w:w w:val="99"/>
          <w:sz w:val="21"/>
          <w:lang w:eastAsia="ja-JP"/>
        </w:rPr>
        <w:t>(</w:t>
      </w:r>
      <w:r>
        <w:rPr>
          <w:rFonts w:ascii="ＭＳ 明朝" w:eastAsia="ＭＳ 明朝" w:hAnsi="ＭＳ 明朝"/>
          <w:color w:val="000000"/>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第三条の三関係</w:t>
      </w:r>
      <w:r>
        <w:rPr>
          <w:rFonts w:ascii="Cambria" w:eastAsia="Cambria" w:hAnsi="Cambria"/>
          <w:color w:val="000000"/>
          <w:sz w:val="21"/>
          <w:lang w:eastAsia="ja-JP"/>
        </w:rPr>
        <w:t>)(A4)</w:t>
      </w:r>
    </w:p>
    <w:p w14:paraId="65065BE6" w14:textId="77777777" w:rsidR="00593264"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4000815D" w14:textId="77777777" w:rsidR="00593264" w:rsidRPr="00270726"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6E6F9B75" w14:textId="77777777" w:rsidR="00FE2144" w:rsidRPr="00270726" w:rsidRDefault="00593264" w:rsidP="00593264">
      <w:pPr>
        <w:autoSpaceDE w:val="0"/>
        <w:autoSpaceDN w:val="0"/>
        <w:spacing w:before="299" w:after="26" w:line="260" w:lineRule="exact"/>
        <w:ind w:left="3541"/>
        <w:rPr>
          <w:lang w:eastAsia="ja-JP"/>
        </w:rPr>
      </w:pPr>
      <w:r w:rsidRPr="00270726">
        <w:rPr>
          <w:rFonts w:ascii="ＭＳ 明朝" w:eastAsia="ＭＳ 明朝" w:hAnsi="ＭＳ 明朝"/>
          <w:sz w:val="21"/>
          <w:lang w:eastAsia="zh-CN"/>
        </w:rPr>
        <w:t>確認申請書</w:t>
      </w:r>
      <w:r w:rsidRPr="00270726">
        <w:rPr>
          <w:rFonts w:ascii="Cambria" w:eastAsia="Cambria" w:hAnsi="Cambria"/>
          <w:w w:val="99"/>
          <w:sz w:val="21"/>
          <w:lang w:eastAsia="ja-JP"/>
        </w:rPr>
        <w:t>(</w:t>
      </w:r>
      <w:r w:rsidRPr="00270726">
        <w:rPr>
          <w:rFonts w:ascii="ＭＳ 明朝" w:eastAsia="ＭＳ 明朝" w:hAnsi="ＭＳ 明朝"/>
          <w:sz w:val="21"/>
          <w:lang w:eastAsia="zh-CN"/>
        </w:rPr>
        <w:t>建築物</w:t>
      </w:r>
      <w:r w:rsidRPr="00270726">
        <w:rPr>
          <w:rFonts w:ascii="Cambria" w:eastAsia="Cambria" w:hAnsi="Cambria"/>
          <w:w w:val="99"/>
          <w:sz w:val="21"/>
          <w:lang w:eastAsia="ja-JP"/>
        </w:rPr>
        <w:t>)</w:t>
      </w:r>
    </w:p>
    <w:p w14:paraId="4AABCD11" w14:textId="77777777" w:rsidR="00FE2144" w:rsidRDefault="00593264" w:rsidP="00593264">
      <w:pPr>
        <w:autoSpaceDE w:val="0"/>
        <w:autoSpaceDN w:val="0"/>
        <w:spacing w:before="52" w:after="148" w:line="260" w:lineRule="exact"/>
        <w:ind w:left="4067"/>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第一面</w:t>
      </w:r>
      <w:r>
        <w:rPr>
          <w:rFonts w:ascii="Cambria" w:eastAsia="Cambria" w:hAnsi="Cambria"/>
          <w:color w:val="000000"/>
          <w:w w:val="99"/>
          <w:sz w:val="21"/>
          <w:lang w:eastAsia="ja-JP"/>
        </w:rPr>
        <w:t>)</w:t>
      </w:r>
    </w:p>
    <w:p w14:paraId="3BE6DEDE" w14:textId="77777777" w:rsidR="00FE2144" w:rsidRDefault="00593264" w:rsidP="00593264">
      <w:pPr>
        <w:autoSpaceDE w:val="0"/>
        <w:autoSpaceDN w:val="0"/>
        <w:spacing w:before="297" w:after="26" w:line="260" w:lineRule="exact"/>
        <w:ind w:left="684"/>
        <w:rPr>
          <w:lang w:eastAsia="ja-JP"/>
        </w:rPr>
      </w:pPr>
      <w:r>
        <w:rPr>
          <w:rFonts w:ascii="ＭＳ 明朝" w:eastAsia="ＭＳ 明朝" w:hAnsi="ＭＳ 明朝"/>
          <w:color w:val="000000"/>
          <w:spacing w:val="1"/>
          <w:sz w:val="21"/>
          <w:lang w:eastAsia="zh-CN"/>
        </w:rPr>
        <w:t>建築基準法第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項の規定による確認を申請します。</w:t>
      </w:r>
      <w:r>
        <w:rPr>
          <w:rFonts w:ascii="ＭＳ 明朝" w:eastAsia="ＭＳ 明朝" w:hAnsi="ＭＳ 明朝"/>
          <w:color w:val="000000"/>
          <w:spacing w:val="2"/>
          <w:sz w:val="21"/>
          <w:lang w:eastAsia="zh-CN"/>
        </w:rPr>
        <w:t>この申請</w:t>
      </w:r>
    </w:p>
    <w:p w14:paraId="2300AE63" w14:textId="77777777" w:rsidR="00FE2144" w:rsidRDefault="00593264" w:rsidP="00593264">
      <w:pPr>
        <w:autoSpaceDE w:val="0"/>
        <w:autoSpaceDN w:val="0"/>
        <w:spacing w:before="52" w:after="153" w:line="260" w:lineRule="exact"/>
        <w:ind w:left="473"/>
        <w:rPr>
          <w:lang w:eastAsia="ja-JP"/>
        </w:rPr>
      </w:pPr>
      <w:r>
        <w:rPr>
          <w:rFonts w:ascii="ＭＳ 明朝" w:eastAsia="ＭＳ 明朝" w:hAnsi="ＭＳ 明朝"/>
          <w:color w:val="000000"/>
          <w:sz w:val="21"/>
          <w:lang w:eastAsia="zh-CN"/>
        </w:rPr>
        <w:t>書及び添付図書に記載の事項は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事実に相違ありません</w:t>
      </w:r>
      <w:r>
        <w:rPr>
          <w:rFonts w:ascii="ＭＳ 明朝" w:eastAsia="ＭＳ 明朝" w:hAnsi="ＭＳ 明朝"/>
          <w:color w:val="000000"/>
          <w:spacing w:val="-1"/>
          <w:sz w:val="21"/>
          <w:lang w:eastAsia="zh-CN"/>
        </w:rPr>
        <w:t>。</w:t>
      </w:r>
    </w:p>
    <w:p w14:paraId="6C2EC73B" w14:textId="77777777" w:rsidR="00FE2144" w:rsidRDefault="00593264" w:rsidP="00593264">
      <w:pPr>
        <w:autoSpaceDE w:val="0"/>
        <w:autoSpaceDN w:val="0"/>
        <w:spacing w:before="307" w:after="153" w:line="260" w:lineRule="exact"/>
        <w:ind w:left="684"/>
        <w:rPr>
          <w:lang w:eastAsia="ja-JP"/>
        </w:rPr>
      </w:pPr>
      <w:r>
        <w:rPr>
          <w:rFonts w:ascii="ＭＳ 明朝" w:eastAsia="ＭＳ 明朝" w:hAnsi="ＭＳ 明朝"/>
          <w:color w:val="000000"/>
          <w:sz w:val="21"/>
          <w:lang w:eastAsia="zh-CN"/>
        </w:rPr>
        <w:t>建築主事等又は指定確認検査機関</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様</w:t>
      </w:r>
    </w:p>
    <w:p w14:paraId="599E1646" w14:textId="77777777" w:rsidR="00FE2144" w:rsidRDefault="00593264" w:rsidP="00593264">
      <w:pPr>
        <w:autoSpaceDE w:val="0"/>
        <w:autoSpaceDN w:val="0"/>
        <w:spacing w:before="307" w:after="31" w:line="360" w:lineRule="auto"/>
        <w:ind w:left="698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20C94E61" w14:textId="2947CA73" w:rsidR="00FE2144" w:rsidRDefault="00593264" w:rsidP="00593264">
      <w:pPr>
        <w:autoSpaceDE w:val="0"/>
        <w:autoSpaceDN w:val="0"/>
        <w:spacing w:before="62" w:after="140" w:line="360" w:lineRule="auto"/>
        <w:ind w:left="5092"/>
      </w:pPr>
      <w:r>
        <w:rPr>
          <w:noProof/>
          <w:lang w:eastAsia="ja-JP"/>
        </w:rPr>
        <w:drawing>
          <wp:anchor distT="0" distB="0" distL="0" distR="0" simplePos="0" relativeHeight="251656704" behindDoc="1" locked="0" layoutInCell="1" allowOverlap="1" wp14:anchorId="14F95B06" wp14:editId="07A4E8A2">
            <wp:simplePos x="0" y="0"/>
            <wp:positionH relativeFrom="page">
              <wp:posOffset>1150620</wp:posOffset>
            </wp:positionH>
            <wp:positionV relativeFrom="page">
              <wp:posOffset>4178300</wp:posOffset>
            </wp:positionV>
            <wp:extent cx="5203825"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203825" cy="10160"/>
                    </a:xfrm>
                    <a:prstGeom prst="rect">
                      <a:avLst/>
                    </a:prstGeom>
                  </pic:spPr>
                </pic:pic>
              </a:graphicData>
            </a:graphic>
          </wp:anchor>
        </w:drawing>
      </w:r>
      <w:r>
        <w:rPr>
          <w:rFonts w:ascii="ＭＳ 明朝" w:eastAsia="ＭＳ 明朝" w:hAnsi="ＭＳ 明朝"/>
          <w:color w:val="000000"/>
          <w:sz w:val="21"/>
          <w:lang w:eastAsia="zh-CN"/>
        </w:rPr>
        <w:t>申請者氏名</w:t>
      </w:r>
    </w:p>
    <w:p w14:paraId="65D095A2" w14:textId="6BE0C739" w:rsidR="00FE2144" w:rsidRDefault="00593264" w:rsidP="00593264">
      <w:pPr>
        <w:autoSpaceDE w:val="0"/>
        <w:autoSpaceDN w:val="0"/>
        <w:spacing w:before="281" w:after="261" w:line="360" w:lineRule="auto"/>
        <w:ind w:left="5092"/>
      </w:pPr>
      <w:r>
        <w:rPr>
          <w:rFonts w:ascii="ＭＳ 明朝" w:eastAsia="ＭＳ 明朝" w:hAnsi="ＭＳ 明朝"/>
          <w:color w:val="000000"/>
          <w:sz w:val="21"/>
          <w:lang w:eastAsia="zh-CN"/>
        </w:rPr>
        <w:t>設計者氏名</w:t>
      </w:r>
    </w:p>
    <w:p w14:paraId="0E09631D" w14:textId="77777777" w:rsidR="00FE2144" w:rsidRDefault="00FE2144" w:rsidP="00593264">
      <w:pPr>
        <w:autoSpaceDE w:val="0"/>
        <w:autoSpaceDN w:val="0"/>
        <w:spacing w:before="508" w:after="0" w:line="360" w:lineRule="auto"/>
      </w:pPr>
    </w:p>
    <w:tbl>
      <w:tblPr>
        <w:tblW w:w="0" w:type="auto"/>
        <w:tblInd w:w="272" w:type="dxa"/>
        <w:tblLayout w:type="fixed"/>
        <w:tblLook w:val="04A0" w:firstRow="1" w:lastRow="0" w:firstColumn="1" w:lastColumn="0" w:noHBand="0" w:noVBand="1"/>
      </w:tblPr>
      <w:tblGrid>
        <w:gridCol w:w="2206"/>
        <w:gridCol w:w="2206"/>
        <w:gridCol w:w="1901"/>
        <w:gridCol w:w="2199"/>
      </w:tblGrid>
      <w:tr w:rsidR="00FE2144" w14:paraId="47544915" w14:textId="77777777">
        <w:trPr>
          <w:trHeight w:hRule="exact" w:val="1054"/>
        </w:trPr>
        <w:tc>
          <w:tcPr>
            <w:tcW w:w="851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192BFB4C" w14:textId="77777777" w:rsidR="00FE2144" w:rsidRDefault="00593264" w:rsidP="00593264">
            <w:pPr>
              <w:autoSpaceDE w:val="0"/>
              <w:autoSpaceDN w:val="0"/>
              <w:spacing w:before="92"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手数料欄</w:t>
            </w:r>
          </w:p>
        </w:tc>
      </w:tr>
      <w:tr w:rsidR="00FE2144" w14:paraId="52C78AA2" w14:textId="77777777">
        <w:trPr>
          <w:trHeight w:hRule="exact" w:val="439"/>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84867F"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受付欄</w:t>
            </w:r>
          </w:p>
        </w:tc>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285DC7"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消防関係同意欄</w:t>
            </w:r>
          </w:p>
        </w:tc>
        <w:tc>
          <w:tcPr>
            <w:tcW w:w="19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25224"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決裁欄</w:t>
            </w: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B36076C"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確認番号欄</w:t>
            </w:r>
          </w:p>
        </w:tc>
      </w:tr>
      <w:tr w:rsidR="00FE2144" w14:paraId="66731062" w14:textId="77777777">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1E3EDE" w14:textId="77777777" w:rsidR="00FE2144" w:rsidRDefault="00593264" w:rsidP="00593264">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c>
          <w:tcPr>
            <w:tcW w:w="22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F5EB892" w14:textId="77777777" w:rsidR="00FE2144" w:rsidRDefault="00FE2144" w:rsidP="00593264">
            <w:pPr>
              <w:spacing w:line="720" w:lineRule="auto"/>
            </w:pPr>
          </w:p>
        </w:tc>
        <w:tc>
          <w:tcPr>
            <w:tcW w:w="19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FDB7E6D" w14:textId="77777777" w:rsidR="00FE2144" w:rsidRDefault="00FE2144" w:rsidP="00593264">
            <w:pPr>
              <w:spacing w:line="720" w:lineRule="auto"/>
            </w:pP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28DD6B8" w14:textId="77777777" w:rsidR="00FE2144" w:rsidRDefault="00593264" w:rsidP="00593264">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r>
      <w:tr w:rsidR="00FE2144" w14:paraId="770F40DA" w14:textId="77777777">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485AA3"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DCA13A7" w14:textId="77777777" w:rsidR="00FE2144" w:rsidRDefault="00FE2144" w:rsidP="00593264">
            <w:pPr>
              <w:spacing w:line="720" w:lineRule="auto"/>
            </w:pP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C60D1D9" w14:textId="77777777" w:rsidR="00FE2144" w:rsidRDefault="00FE2144" w:rsidP="00593264">
            <w:pPr>
              <w:spacing w:line="720" w:lineRule="auto"/>
            </w:pP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F460E"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r>
      <w:tr w:rsidR="00FE2144" w14:paraId="6B7D80DD" w14:textId="77777777">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37ED20"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z w:val="21"/>
                <w:lang w:eastAsia="zh-CN"/>
              </w:rPr>
              <w:t>係員氏名</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F9096E7" w14:textId="77777777" w:rsidR="00FE2144" w:rsidRDefault="00FE2144" w:rsidP="00593264">
            <w:pPr>
              <w:spacing w:line="720" w:lineRule="auto"/>
            </w:pP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8F9F130" w14:textId="77777777" w:rsidR="00FE2144" w:rsidRDefault="00FE2144" w:rsidP="00593264">
            <w:pPr>
              <w:spacing w:line="720" w:lineRule="auto"/>
            </w:pP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A68D0A" w14:textId="77777777" w:rsidR="00FE2144" w:rsidRDefault="00593264" w:rsidP="00593264">
            <w:pPr>
              <w:autoSpaceDE w:val="0"/>
              <w:autoSpaceDN w:val="0"/>
              <w:spacing w:before="109" w:after="0" w:line="720" w:lineRule="auto"/>
              <w:ind w:left="94"/>
            </w:pPr>
            <w:r>
              <w:rPr>
                <w:rFonts w:ascii="ＭＳ 明朝" w:eastAsia="ＭＳ 明朝" w:hAnsi="ＭＳ 明朝"/>
                <w:color w:val="000000"/>
                <w:sz w:val="21"/>
                <w:lang w:eastAsia="zh-CN"/>
              </w:rPr>
              <w:t>係員氏名</w:t>
            </w:r>
          </w:p>
        </w:tc>
      </w:tr>
    </w:tbl>
    <w:p w14:paraId="48C57C05" w14:textId="77777777" w:rsidR="00FE2144" w:rsidRDefault="00FE2144" w:rsidP="00593264">
      <w:pPr>
        <w:autoSpaceDE w:val="0"/>
        <w:autoSpaceDN w:val="0"/>
        <w:spacing w:after="0" w:line="720" w:lineRule="auto"/>
      </w:pPr>
    </w:p>
    <w:p w14:paraId="5B33AEA5" w14:textId="77777777" w:rsidR="00FE2144" w:rsidRDefault="00FE2144">
      <w:pPr>
        <w:spacing w:after="0"/>
        <w:sectPr w:rsidR="00FE2144">
          <w:pgSz w:w="11906" w:h="16838"/>
          <w:pgMar w:top="846" w:right="1440" w:bottom="1440" w:left="1440" w:header="720" w:footer="720" w:gutter="0"/>
          <w:cols w:space="720" w:equalWidth="0">
            <w:col w:w="9026" w:space="0"/>
          </w:cols>
          <w:docGrid w:linePitch="360"/>
        </w:sectPr>
      </w:pPr>
    </w:p>
    <w:p w14:paraId="68BFE02F" w14:textId="77777777" w:rsidR="00FE2144" w:rsidRDefault="00FE2144">
      <w:pPr>
        <w:wordWrap w:val="0"/>
        <w:autoSpaceDE w:val="0"/>
        <w:autoSpaceDN w:val="0"/>
        <w:spacing w:after="422" w:line="14" w:lineRule="exact"/>
      </w:pPr>
    </w:p>
    <w:p w14:paraId="240848A9" w14:textId="77777777" w:rsidR="00FE2144" w:rsidRDefault="00593264" w:rsidP="002D146E">
      <w:pPr>
        <w:wordWrap w:val="0"/>
        <w:autoSpaceDE w:val="0"/>
        <w:autoSpaceDN w:val="0"/>
        <w:spacing w:before="200" w:after="15" w:line="222" w:lineRule="exact"/>
        <w:ind w:left="4067"/>
      </w:pPr>
      <w:r>
        <w:rPr>
          <w:rFonts w:ascii="Cambria" w:eastAsia="Cambria" w:hAnsi="Cambria"/>
          <w:color w:val="000000"/>
          <w:spacing w:val="1"/>
          <w:sz w:val="21"/>
        </w:rPr>
        <w:t>(</w:t>
      </w:r>
      <w:r>
        <w:rPr>
          <w:rFonts w:ascii="ＭＳ 明朝" w:eastAsia="ＭＳ 明朝" w:hAnsi="ＭＳ 明朝"/>
          <w:color w:val="000000"/>
          <w:sz w:val="21"/>
          <w:lang w:eastAsia="zh-CN"/>
        </w:rPr>
        <w:t>第二面</w:t>
      </w:r>
      <w:r>
        <w:rPr>
          <w:rFonts w:ascii="Cambria" w:eastAsia="Cambria" w:hAnsi="Cambria"/>
          <w:color w:val="000000"/>
          <w:w w:val="99"/>
          <w:sz w:val="21"/>
        </w:rPr>
        <w:t>)</w:t>
      </w:r>
    </w:p>
    <w:p w14:paraId="6CD85036" w14:textId="77777777" w:rsidR="002D146E" w:rsidRDefault="002D146E">
      <w:pPr>
        <w:wordWrap w:val="0"/>
        <w:autoSpaceDE w:val="0"/>
        <w:autoSpaceDN w:val="0"/>
        <w:spacing w:before="30" w:after="125" w:line="211" w:lineRule="exact"/>
        <w:ind w:left="473"/>
        <w:rPr>
          <w:rFonts w:ascii="ＭＳ 明朝" w:eastAsia="SimSun" w:hAnsi="ＭＳ 明朝"/>
          <w:color w:val="000000"/>
          <w:sz w:val="21"/>
          <w:lang w:eastAsia="zh-CN"/>
        </w:rPr>
      </w:pPr>
    </w:p>
    <w:p w14:paraId="418A1922" w14:textId="344993E1" w:rsidR="00FE2144" w:rsidRDefault="00593264">
      <w:pPr>
        <w:wordWrap w:val="0"/>
        <w:autoSpaceDE w:val="0"/>
        <w:autoSpaceDN w:val="0"/>
        <w:spacing w:before="30" w:after="125" w:line="211" w:lineRule="exact"/>
        <w:ind w:left="473"/>
        <w:rPr>
          <w:rFonts w:ascii="ＭＳ 明朝" w:eastAsia="ＭＳ 明朝" w:hAnsi="ＭＳ 明朝"/>
          <w:color w:val="000000"/>
          <w:sz w:val="21"/>
          <w:lang w:eastAsia="ja-JP"/>
        </w:rPr>
      </w:pPr>
      <w:r>
        <w:rPr>
          <w:rFonts w:ascii="ＭＳ 明朝" w:eastAsia="ＭＳ 明朝" w:hAnsi="ＭＳ 明朝"/>
          <w:color w:val="000000"/>
          <w:sz w:val="21"/>
          <w:lang w:eastAsia="zh-CN"/>
        </w:rPr>
        <w:t>建築主等の概要</w:t>
      </w:r>
    </w:p>
    <w:p w14:paraId="4A7238B1" w14:textId="32E1554F" w:rsidR="00327106" w:rsidRDefault="00327106" w:rsidP="00327106">
      <w:pPr>
        <w:wordWrap w:val="0"/>
        <w:autoSpaceDE w:val="0"/>
        <w:autoSpaceDN w:val="0"/>
        <w:spacing w:before="30" w:after="125" w:line="211" w:lineRule="exact"/>
        <w:rPr>
          <w:lang w:eastAsia="ja-JP"/>
        </w:rPr>
      </w:pPr>
      <w:r>
        <w:rPr>
          <w:rFonts w:ascii="ＭＳ 明朝" w:eastAsia="ＭＳ 明朝" w:hAnsi="ＭＳ 明朝" w:hint="eastAsia"/>
          <w:color w:val="000000"/>
          <w:sz w:val="21"/>
          <w:lang w:eastAsia="ja-JP"/>
        </w:rPr>
        <w:t>＿＿＿＿＿＿＿＿＿＿＿＿＿＿＿＿＿＿＿＿＿＿＿＿＿＿＿＿＿＿＿＿＿＿＿＿＿＿＿＿＿＿</w:t>
      </w:r>
    </w:p>
    <w:p w14:paraId="69F30E62" w14:textId="77777777" w:rsidR="00FE2144" w:rsidRDefault="00593264">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2C7BA80F"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1EEB14DA"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B8BBB06"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7A92A81F" w14:textId="77777777" w:rsidR="00FE2144" w:rsidRDefault="00593264">
      <w:pPr>
        <w:wordWrap w:val="0"/>
        <w:autoSpaceDE w:val="0"/>
        <w:autoSpaceDN w:val="0"/>
        <w:spacing w:before="29" w:after="14" w:line="211" w:lineRule="exact"/>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住所</w:t>
      </w:r>
      <w:r>
        <w:rPr>
          <w:rFonts w:ascii="ＭＳ 明朝" w:eastAsia="ＭＳ 明朝" w:hAnsi="ＭＳ 明朝"/>
          <w:color w:val="000000"/>
          <w:spacing w:val="-1"/>
          <w:sz w:val="21"/>
          <w:lang w:eastAsia="zh-CN"/>
        </w:rPr>
        <w:t>】</w:t>
      </w:r>
    </w:p>
    <w:p w14:paraId="6748B062" w14:textId="77777777" w:rsidR="00AD0563" w:rsidRPr="00AD0563" w:rsidRDefault="00AD0563">
      <w:pPr>
        <w:wordWrap w:val="0"/>
        <w:autoSpaceDE w:val="0"/>
        <w:autoSpaceDN w:val="0"/>
        <w:spacing w:before="29" w:after="14" w:line="211" w:lineRule="exact"/>
        <w:ind w:left="473"/>
        <w:rPr>
          <w:rFonts w:eastAsia="SimSun"/>
          <w:lang w:eastAsia="ja-JP"/>
        </w:rPr>
      </w:pPr>
    </w:p>
    <w:p w14:paraId="06148518" w14:textId="5C429926" w:rsidR="004A6816" w:rsidRDefault="00593264" w:rsidP="004A6816">
      <w:pPr>
        <w:wordWrap w:val="0"/>
        <w:autoSpaceDE w:val="0"/>
        <w:autoSpaceDN w:val="0"/>
        <w:spacing w:before="29" w:after="125" w:line="211" w:lineRule="exact"/>
        <w:ind w:left="473"/>
        <w:rPr>
          <w:rFonts w:ascii="ＭＳ 明朝" w:eastAsia="ＭＳ 明朝" w:hAnsi="ＭＳ 明朝"/>
          <w:color w:val="000000"/>
          <w:spacing w:val="-2"/>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1232EBA0" w14:textId="7B2675A3" w:rsidR="00327106" w:rsidRDefault="00327106" w:rsidP="00327106">
      <w:pPr>
        <w:wordWrap w:val="0"/>
        <w:autoSpaceDE w:val="0"/>
        <w:autoSpaceDN w:val="0"/>
        <w:spacing w:before="29" w:after="125" w:line="211" w:lineRule="exact"/>
        <w:rPr>
          <w:lang w:eastAsia="ja-JP"/>
        </w:rPr>
      </w:pPr>
      <w:r>
        <w:rPr>
          <w:rFonts w:ascii="ＭＳ 明朝" w:eastAsia="ＭＳ 明朝" w:hAnsi="ＭＳ 明朝" w:hint="eastAsia"/>
          <w:color w:val="000000"/>
          <w:spacing w:val="-2"/>
          <w:sz w:val="21"/>
          <w:lang w:eastAsia="ja-JP"/>
        </w:rPr>
        <w:t>＿＿＿＿＿＿＿＿＿＿＿＿＿＿＿＿＿＿＿＿＿＿＿＿＿＿＿＿＿＿＿＿＿＿＿＿＿＿＿＿＿＿＿</w:t>
      </w:r>
    </w:p>
    <w:p w14:paraId="217E7BC9" w14:textId="77777777" w:rsidR="00FE2144" w:rsidRDefault="00593264">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代理者</w:t>
      </w:r>
      <w:r>
        <w:rPr>
          <w:rFonts w:ascii="ＭＳ 明朝" w:eastAsia="ＭＳ 明朝" w:hAnsi="ＭＳ 明朝"/>
          <w:color w:val="000000"/>
          <w:spacing w:val="-1"/>
          <w:sz w:val="21"/>
          <w:lang w:eastAsia="zh-CN"/>
        </w:rPr>
        <w:t>】</w:t>
      </w:r>
    </w:p>
    <w:p w14:paraId="0C5FA29E"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BEE3DA5"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DBFD044" w14:textId="77777777"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2A574B5" w14:textId="77777777" w:rsidR="00FE2144" w:rsidRDefault="00593264">
      <w:pPr>
        <w:wordWrap w:val="0"/>
        <w:autoSpaceDE w:val="0"/>
        <w:autoSpaceDN w:val="0"/>
        <w:spacing w:before="13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707AF97A" w14:textId="77777777" w:rsidR="00200308" w:rsidRPr="00200308" w:rsidRDefault="00593264" w:rsidP="00200308">
      <w:pPr>
        <w:wordWrap w:val="0"/>
        <w:autoSpaceDE w:val="0"/>
        <w:autoSpaceDN w:val="0"/>
        <w:spacing w:before="29" w:after="14" w:line="211" w:lineRule="exact"/>
        <w:ind w:left="473"/>
        <w:rPr>
          <w:rFonts w:ascii="ＭＳ 明朝" w:eastAsia="SimSun" w:hAnsi="ＭＳ 明朝"/>
          <w:color w:val="000000"/>
          <w:spacing w:val="-2"/>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38C1A03A" w14:textId="77777777" w:rsidR="00380968" w:rsidRPr="00380968" w:rsidRDefault="00380968">
      <w:pPr>
        <w:wordWrap w:val="0"/>
        <w:autoSpaceDE w:val="0"/>
        <w:autoSpaceDN w:val="0"/>
        <w:spacing w:before="29" w:after="14" w:line="211" w:lineRule="exact"/>
        <w:ind w:left="473"/>
        <w:rPr>
          <w:rFonts w:eastAsia="SimSun"/>
          <w:lang w:eastAsia="ja-JP"/>
        </w:rPr>
      </w:pPr>
    </w:p>
    <w:p w14:paraId="772CA1EA" w14:textId="370EF0B6" w:rsidR="00FE2144" w:rsidRDefault="00593264">
      <w:pPr>
        <w:wordWrap w:val="0"/>
        <w:autoSpaceDE w:val="0"/>
        <w:autoSpaceDN w:val="0"/>
        <w:spacing w:before="29" w:after="123" w:line="211" w:lineRule="exact"/>
        <w:ind w:left="473"/>
        <w:rPr>
          <w:rFonts w:ascii="ＭＳ 明朝" w:eastAsia="ＭＳ 明朝" w:hAnsi="ＭＳ 明朝"/>
          <w:color w:val="000000"/>
          <w:spacing w:val="-2"/>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409C6C6A" w14:textId="5F53350D" w:rsidR="00327106" w:rsidRDefault="00327106" w:rsidP="00327106">
      <w:pPr>
        <w:wordWrap w:val="0"/>
        <w:autoSpaceDE w:val="0"/>
        <w:autoSpaceDN w:val="0"/>
        <w:spacing w:before="29" w:after="123" w:line="211" w:lineRule="exact"/>
        <w:rPr>
          <w:lang w:eastAsia="ja-JP"/>
        </w:rPr>
      </w:pPr>
      <w:r>
        <w:rPr>
          <w:rFonts w:ascii="ＭＳ 明朝" w:eastAsia="ＭＳ 明朝" w:hAnsi="ＭＳ 明朝" w:hint="eastAsia"/>
          <w:color w:val="000000"/>
          <w:spacing w:val="-2"/>
          <w:sz w:val="21"/>
          <w:lang w:eastAsia="ja-JP"/>
        </w:rPr>
        <w:t>＿＿＿＿＿＿＿＿＿＿＿＿＿＿＿＿＿＿＿＿＿＿＿＿＿＿＿＿＿＿＿＿＿＿＿＿＿＿＿＿＿＿＿</w:t>
      </w:r>
    </w:p>
    <w:p w14:paraId="064C8DD7" w14:textId="77777777" w:rsidR="00FE2144" w:rsidRDefault="00593264">
      <w:pPr>
        <w:wordWrap w:val="0"/>
        <w:autoSpaceDE w:val="0"/>
        <w:autoSpaceDN w:val="0"/>
        <w:spacing w:before="24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w:t>
      </w:r>
      <w:r>
        <w:rPr>
          <w:rFonts w:ascii="ＭＳ 明朝" w:eastAsia="ＭＳ 明朝" w:hAnsi="ＭＳ 明朝"/>
          <w:color w:val="000000"/>
          <w:spacing w:val="-1"/>
          <w:sz w:val="21"/>
          <w:lang w:eastAsia="zh-CN"/>
        </w:rPr>
        <w:t>】</w:t>
      </w:r>
    </w:p>
    <w:p w14:paraId="41EA2016" w14:textId="77777777"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代表となる設計者</w:t>
      </w:r>
      <w:r>
        <w:rPr>
          <w:rFonts w:ascii="Cambria" w:eastAsia="Cambria" w:hAnsi="Cambria"/>
          <w:color w:val="000000"/>
          <w:w w:val="99"/>
          <w:sz w:val="21"/>
          <w:lang w:eastAsia="ja-JP"/>
        </w:rPr>
        <w:t>)</w:t>
      </w:r>
    </w:p>
    <w:p w14:paraId="4DDDC18F" w14:textId="77777777"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F57756C"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9408E58"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CA1A533"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04B9090"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DF5A1AE" w14:textId="77777777" w:rsidR="00380968" w:rsidRPr="00380968" w:rsidRDefault="00380968">
      <w:pPr>
        <w:wordWrap w:val="0"/>
        <w:autoSpaceDE w:val="0"/>
        <w:autoSpaceDN w:val="0"/>
        <w:spacing w:before="29" w:after="14" w:line="211" w:lineRule="exact"/>
        <w:ind w:left="684"/>
        <w:rPr>
          <w:rFonts w:eastAsia="SimSun"/>
          <w:lang w:eastAsia="ja-JP"/>
        </w:rPr>
      </w:pPr>
    </w:p>
    <w:p w14:paraId="134860FD"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ABD760B"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31665D50"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その他の設計者</w:t>
      </w:r>
      <w:r>
        <w:rPr>
          <w:rFonts w:ascii="Cambria" w:eastAsia="Cambria" w:hAnsi="Cambria"/>
          <w:color w:val="000000"/>
          <w:w w:val="99"/>
          <w:sz w:val="21"/>
          <w:lang w:eastAsia="ja-JP"/>
        </w:rPr>
        <w:t>)</w:t>
      </w:r>
    </w:p>
    <w:p w14:paraId="3F168D52" w14:textId="77777777" w:rsidR="00FE2144" w:rsidRDefault="00593264">
      <w:pPr>
        <w:wordWrap w:val="0"/>
        <w:autoSpaceDE w:val="0"/>
        <w:autoSpaceDN w:val="0"/>
        <w:spacing w:before="1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F3852A9"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EC80F5D"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C0220D4"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8B227C6"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5ACD111" w14:textId="77777777" w:rsidR="00380968" w:rsidRPr="00380968" w:rsidRDefault="00380968">
      <w:pPr>
        <w:wordWrap w:val="0"/>
        <w:autoSpaceDE w:val="0"/>
        <w:autoSpaceDN w:val="0"/>
        <w:spacing w:before="29" w:after="14" w:line="211" w:lineRule="exact"/>
        <w:ind w:left="684"/>
        <w:rPr>
          <w:rFonts w:eastAsia="SimSun"/>
          <w:lang w:eastAsia="ja-JP"/>
        </w:rPr>
      </w:pPr>
    </w:p>
    <w:p w14:paraId="21DD2F80"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D740F6D"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28809ED8"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95A7A91"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F1CEC0F"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398DE0F"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A8B9A6D"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8B00B30" w14:textId="77777777" w:rsidR="00380968" w:rsidRPr="00380968" w:rsidRDefault="00380968">
      <w:pPr>
        <w:wordWrap w:val="0"/>
        <w:autoSpaceDE w:val="0"/>
        <w:autoSpaceDN w:val="0"/>
        <w:spacing w:before="29" w:after="14" w:line="211" w:lineRule="exact"/>
        <w:ind w:left="684"/>
        <w:rPr>
          <w:rFonts w:eastAsia="SimSun"/>
          <w:lang w:eastAsia="ja-JP"/>
        </w:rPr>
      </w:pPr>
    </w:p>
    <w:p w14:paraId="34A9DDC5"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3ADA44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67845690"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AF9CE9E"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C786A5A"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294C832"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0D12DA2"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3D08948" w14:textId="77777777" w:rsidR="00380968" w:rsidRPr="00380968" w:rsidRDefault="00380968">
      <w:pPr>
        <w:wordWrap w:val="0"/>
        <w:autoSpaceDE w:val="0"/>
        <w:autoSpaceDN w:val="0"/>
        <w:spacing w:before="29" w:after="14" w:line="211" w:lineRule="exact"/>
        <w:ind w:left="684"/>
        <w:rPr>
          <w:rFonts w:eastAsia="SimSun"/>
          <w:lang w:eastAsia="ja-JP"/>
        </w:rPr>
      </w:pPr>
    </w:p>
    <w:p w14:paraId="722F321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7A0CF1B" w14:textId="77777777" w:rsidR="00200308" w:rsidRDefault="00593264" w:rsidP="0020030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0F360E50" w14:textId="77777777" w:rsidR="00200308" w:rsidRPr="00200308" w:rsidRDefault="00200308" w:rsidP="00200308">
      <w:pPr>
        <w:wordWrap w:val="0"/>
        <w:autoSpaceDE w:val="0"/>
        <w:autoSpaceDN w:val="0"/>
        <w:spacing w:before="29" w:after="74" w:line="211" w:lineRule="exact"/>
        <w:ind w:left="684"/>
        <w:rPr>
          <w:lang w:eastAsia="ja-JP"/>
        </w:rPr>
      </w:pPr>
    </w:p>
    <w:p w14:paraId="27CFBBD3" w14:textId="77777777" w:rsidR="00FE2144" w:rsidRDefault="00593264" w:rsidP="002D146E">
      <w:pPr>
        <w:wordWrap w:val="0"/>
        <w:autoSpaceDE w:val="0"/>
        <w:autoSpaceDN w:val="0"/>
        <w:spacing w:before="200"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構造設計一級建築士又は設備設計一級建築士である旨の表示をした者</w:t>
      </w:r>
      <w:r>
        <w:rPr>
          <w:rFonts w:ascii="Cambria" w:eastAsia="Cambria" w:hAnsi="Cambria"/>
          <w:color w:val="000000"/>
          <w:w w:val="99"/>
          <w:sz w:val="21"/>
          <w:lang w:eastAsia="ja-JP"/>
        </w:rPr>
        <w:t>)</w:t>
      </w:r>
    </w:p>
    <w:p w14:paraId="6765604C" w14:textId="77777777" w:rsidR="00380968" w:rsidRDefault="00593264" w:rsidP="00380968">
      <w:pPr>
        <w:wordWrap w:val="0"/>
        <w:autoSpaceDE w:val="0"/>
        <w:autoSpaceDN w:val="0"/>
        <w:spacing w:before="18" w:after="0"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372C2ADD" w14:textId="77777777" w:rsidR="00380968" w:rsidRPr="00380968" w:rsidRDefault="00380968" w:rsidP="00380968">
      <w:pPr>
        <w:wordWrap w:val="0"/>
        <w:autoSpaceDE w:val="0"/>
        <w:autoSpaceDN w:val="0"/>
        <w:spacing w:before="150" w:after="9" w:line="222" w:lineRule="exact"/>
        <w:ind w:firstLineChars="400" w:firstLine="844"/>
        <w:rPr>
          <w:lang w:eastAsia="ja-JP"/>
        </w:rPr>
      </w:pPr>
      <w:r w:rsidRPr="00380968">
        <w:rPr>
          <w:rFonts w:ascii="ＭＳ 明朝" w:eastAsia="ＭＳ 明朝" w:hAnsi="ＭＳ 明朝"/>
          <w:color w:val="000000"/>
          <w:spacing w:val="1"/>
          <w:sz w:val="21"/>
          <w:lang w:eastAsia="ja-JP"/>
        </w:rPr>
        <w:t>□</w:t>
      </w:r>
      <w:r w:rsidRPr="00380968">
        <w:rPr>
          <w:rFonts w:ascii="ＭＳ 明朝" w:eastAsia="ＭＳ 明朝" w:hAnsi="ＭＳ 明朝"/>
          <w:color w:val="000000"/>
          <w:sz w:val="21"/>
          <w:lang w:eastAsia="zh-CN"/>
        </w:rPr>
        <w:t>建築士法第</w:t>
      </w:r>
      <w:r w:rsidRPr="00380968">
        <w:rPr>
          <w:rFonts w:ascii="Cambria" w:eastAsia="Cambria" w:hAnsi="Cambria"/>
          <w:color w:val="000000"/>
          <w:sz w:val="21"/>
          <w:lang w:eastAsia="ja-JP"/>
        </w:rPr>
        <w:t>20</w:t>
      </w:r>
      <w:r w:rsidRPr="00380968">
        <w:rPr>
          <w:rFonts w:ascii="ＭＳ 明朝" w:eastAsia="ＭＳ 明朝" w:hAnsi="ＭＳ 明朝"/>
          <w:color w:val="000000"/>
          <w:sz w:val="21"/>
          <w:lang w:eastAsia="zh-CN"/>
        </w:rPr>
        <w:t>条の</w:t>
      </w:r>
      <w:r w:rsidRPr="00380968">
        <w:rPr>
          <w:rFonts w:ascii="Cambria" w:eastAsia="Cambria" w:hAnsi="Cambria"/>
          <w:color w:val="000000"/>
          <w:spacing w:val="-1"/>
          <w:sz w:val="21"/>
          <w:lang w:eastAsia="ja-JP"/>
        </w:rPr>
        <w:t>2</w:t>
      </w:r>
      <w:r w:rsidRPr="00380968">
        <w:rPr>
          <w:rFonts w:ascii="ＭＳ 明朝" w:eastAsia="ＭＳ 明朝" w:hAnsi="ＭＳ 明朝"/>
          <w:color w:val="000000"/>
          <w:spacing w:val="1"/>
          <w:sz w:val="21"/>
          <w:lang w:eastAsia="zh-CN"/>
        </w:rPr>
        <w:t>第</w:t>
      </w:r>
      <w:r w:rsidRPr="00380968">
        <w:rPr>
          <w:rFonts w:ascii="Cambria" w:eastAsia="Cambria" w:hAnsi="Cambria"/>
          <w:color w:val="000000"/>
          <w:spacing w:val="-1"/>
          <w:sz w:val="21"/>
          <w:lang w:eastAsia="ja-JP"/>
        </w:rPr>
        <w:t>1</w:t>
      </w:r>
      <w:r w:rsidRPr="00380968">
        <w:rPr>
          <w:rFonts w:ascii="ＭＳ 明朝" w:eastAsia="ＭＳ 明朝" w:hAnsi="ＭＳ 明朝"/>
          <w:color w:val="000000"/>
          <w:sz w:val="21"/>
          <w:lang w:eastAsia="zh-CN"/>
        </w:rPr>
        <w:t>項の表示をした者</w:t>
      </w:r>
    </w:p>
    <w:p w14:paraId="34751F4D" w14:textId="77777777" w:rsidR="00380968" w:rsidRDefault="00380968" w:rsidP="0038096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C3E9D99" w14:textId="77777777" w:rsidR="00380968" w:rsidRDefault="00380968" w:rsidP="0038096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930BB24" w14:textId="77777777" w:rsidR="00380968" w:rsidRDefault="00380968" w:rsidP="0038096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3D8835A3" w14:textId="77777777" w:rsidR="00380968" w:rsidRDefault="00380968" w:rsidP="0038096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D7E74B9" w14:textId="77777777" w:rsidR="00380968" w:rsidRDefault="00380968" w:rsidP="0038096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6750B41F" w14:textId="77777777" w:rsidR="00380968" w:rsidRDefault="00380968" w:rsidP="0038096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1E1AFE14" w14:textId="77777777" w:rsidR="00380968" w:rsidRDefault="00380968" w:rsidP="0038096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C91FF90"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805F6ED"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7DEC41A"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81609C3"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0816278" w14:textId="77777777" w:rsidR="00380968" w:rsidRDefault="00380968" w:rsidP="0038096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EAB6D43" w14:textId="77777777" w:rsidR="00380968" w:rsidRDefault="00380968" w:rsidP="0038096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518B6ABF" w14:textId="77777777" w:rsidR="00380968" w:rsidRDefault="00380968" w:rsidP="0038096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C8AFF32"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2B6D0AE4"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1478BB2"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00C6EE5B" w14:textId="77777777" w:rsidR="00380968" w:rsidRDefault="00380968" w:rsidP="0038096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AB2BF7F" w14:textId="7F705E5A" w:rsidR="00380968" w:rsidRDefault="00380968" w:rsidP="00380968">
      <w:pPr>
        <w:wordWrap w:val="0"/>
        <w:autoSpaceDE w:val="0"/>
        <w:autoSpaceDN w:val="0"/>
        <w:spacing w:before="29" w:after="93" w:line="211" w:lineRule="exact"/>
        <w:ind w:left="89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0AC1AD44" w14:textId="78497B1C" w:rsidR="00327106" w:rsidRDefault="00327106" w:rsidP="00327106">
      <w:pPr>
        <w:wordWrap w:val="0"/>
        <w:autoSpaceDE w:val="0"/>
        <w:autoSpaceDN w:val="0"/>
        <w:spacing w:before="29" w:after="93" w:line="211" w:lineRule="exact"/>
        <w:rPr>
          <w:lang w:eastAsia="ja-JP"/>
        </w:rPr>
      </w:pPr>
      <w:r>
        <w:rPr>
          <w:rFonts w:ascii="ＭＳ 明朝" w:eastAsia="ＭＳ 明朝" w:hAnsi="ＭＳ 明朝" w:hint="eastAsia"/>
          <w:color w:val="000000"/>
          <w:spacing w:val="-1"/>
          <w:sz w:val="21"/>
          <w:lang w:eastAsia="ja-JP"/>
        </w:rPr>
        <w:t>＿＿＿＿＿＿＿＿＿＿＿＿＿＿＿＿＿＿＿＿＿＿＿＿＿＿＿＿＿＿＿＿＿＿＿＿＿＿＿＿＿＿＿</w:t>
      </w:r>
    </w:p>
    <w:p w14:paraId="66694BF1" w14:textId="77777777" w:rsidR="00380968" w:rsidRDefault="00380968" w:rsidP="00380968">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70935BED" w14:textId="77777777" w:rsidR="00380968" w:rsidRDefault="00380968" w:rsidP="00380968">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603A8B35" w14:textId="77777777" w:rsidR="00380968" w:rsidRDefault="00380968" w:rsidP="0038096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0FB50B0"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4534104"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8F1D81A" w14:textId="77777777" w:rsidR="00380968" w:rsidRDefault="00380968" w:rsidP="0038096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0FBFFEA" w14:textId="77777777" w:rsidR="00200308" w:rsidRPr="00200308" w:rsidRDefault="00200308" w:rsidP="00380968">
      <w:pPr>
        <w:wordWrap w:val="0"/>
        <w:autoSpaceDE w:val="0"/>
        <w:autoSpaceDN w:val="0"/>
        <w:spacing w:before="29" w:after="14" w:line="211" w:lineRule="exact"/>
        <w:ind w:left="684"/>
        <w:rPr>
          <w:rFonts w:eastAsia="SimSun"/>
          <w:lang w:eastAsia="ja-JP"/>
        </w:rPr>
      </w:pPr>
    </w:p>
    <w:p w14:paraId="1E957CC4"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7E02CFD"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E2AD22F" w14:textId="77777777" w:rsidR="00380968" w:rsidRDefault="00380968" w:rsidP="0038096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6BCE1A9B" w14:textId="77777777" w:rsidR="00380968" w:rsidRDefault="00380968" w:rsidP="00380968">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5CDF9BBA" w14:textId="77777777" w:rsidR="00380968" w:rsidRDefault="00380968" w:rsidP="0038096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9660C4F"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AF2EF18"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4CB2EA1" w14:textId="77777777" w:rsidR="00380968" w:rsidRDefault="00380968" w:rsidP="0038096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1C8B832" w14:textId="77777777" w:rsidR="00200308" w:rsidRPr="00200308" w:rsidRDefault="00200308" w:rsidP="00380968">
      <w:pPr>
        <w:wordWrap w:val="0"/>
        <w:autoSpaceDE w:val="0"/>
        <w:autoSpaceDN w:val="0"/>
        <w:spacing w:before="29" w:after="14" w:line="211" w:lineRule="exact"/>
        <w:ind w:left="684"/>
        <w:rPr>
          <w:rFonts w:eastAsia="SimSun"/>
          <w:lang w:eastAsia="ja-JP"/>
        </w:rPr>
      </w:pPr>
    </w:p>
    <w:p w14:paraId="4C4F2A9C"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4227159"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08633289" w14:textId="77777777" w:rsidR="00380968" w:rsidRDefault="00380968" w:rsidP="0038096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60966505" w14:textId="77777777" w:rsidR="00380968" w:rsidRDefault="00380968" w:rsidP="00380968">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4AE53F3"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ED750AB"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53E7D3A" w14:textId="77777777" w:rsidR="00380968" w:rsidRDefault="00380968" w:rsidP="00380968">
      <w:pPr>
        <w:wordWrap w:val="0"/>
        <w:autoSpaceDE w:val="0"/>
        <w:autoSpaceDN w:val="0"/>
        <w:spacing w:before="29" w:after="15"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956CA07" w14:textId="77777777" w:rsidR="00200308" w:rsidRPr="00200308" w:rsidRDefault="00200308" w:rsidP="00380968">
      <w:pPr>
        <w:wordWrap w:val="0"/>
        <w:autoSpaceDE w:val="0"/>
        <w:autoSpaceDN w:val="0"/>
        <w:spacing w:before="29" w:after="15" w:line="211" w:lineRule="exact"/>
        <w:ind w:left="684"/>
        <w:rPr>
          <w:rFonts w:eastAsia="SimSun"/>
          <w:lang w:eastAsia="ja-JP"/>
        </w:rPr>
      </w:pPr>
    </w:p>
    <w:p w14:paraId="31912B9C"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942DAF0"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04D5E5CF" w14:textId="77777777" w:rsidR="00380968" w:rsidRDefault="00380968" w:rsidP="0038096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1CDDE7A8" w14:textId="77777777" w:rsidR="00380968" w:rsidRDefault="00380968" w:rsidP="00380968">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80CC704"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6D3B93A8" w14:textId="77777777" w:rsidR="00380968" w:rsidRDefault="00380968" w:rsidP="0038096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19C7E82" w14:textId="77777777" w:rsidR="00380968" w:rsidRDefault="00380968" w:rsidP="0038096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BADF90D" w14:textId="77777777" w:rsidR="000F658F" w:rsidRDefault="000F658F" w:rsidP="000F658F">
      <w:pPr>
        <w:wordWrap w:val="0"/>
        <w:autoSpaceDE w:val="0"/>
        <w:autoSpaceDN w:val="0"/>
        <w:spacing w:before="200"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C382790" w14:textId="77777777" w:rsidR="000F658F" w:rsidRDefault="000F658F" w:rsidP="000F658F">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01528FDD" w14:textId="2BD1BFB9" w:rsidR="00200308" w:rsidRPr="00200308" w:rsidRDefault="000F658F" w:rsidP="000F658F">
      <w:pPr>
        <w:wordWrap w:val="0"/>
        <w:autoSpaceDE w:val="0"/>
        <w:autoSpaceDN w:val="0"/>
        <w:spacing w:before="29" w:after="14" w:line="211" w:lineRule="exact"/>
        <w:ind w:left="684"/>
        <w:rPr>
          <w:rFonts w:eastAsia="SimSun"/>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5765CEE0" w14:textId="77777777" w:rsidR="00200308" w:rsidRDefault="00200308" w:rsidP="00200308">
      <w:pPr>
        <w:wordWrap w:val="0"/>
        <w:autoSpaceDE w:val="0"/>
        <w:autoSpaceDN w:val="0"/>
        <w:spacing w:before="188"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77BE4D0D" w14:textId="77777777" w:rsidR="00200308" w:rsidRDefault="00200308" w:rsidP="00200308">
      <w:pPr>
        <w:wordWrap w:val="0"/>
        <w:autoSpaceDE w:val="0"/>
        <w:autoSpaceDN w:val="0"/>
        <w:spacing w:before="30"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代表となる工事監理者</w:t>
      </w:r>
      <w:r>
        <w:rPr>
          <w:rFonts w:ascii="Cambria" w:eastAsia="Cambria" w:hAnsi="Cambria"/>
          <w:color w:val="000000"/>
          <w:w w:val="99"/>
          <w:sz w:val="21"/>
          <w:lang w:eastAsia="ja-JP"/>
        </w:rPr>
        <w:t>)</w:t>
      </w:r>
    </w:p>
    <w:p w14:paraId="5A9EE3AE" w14:textId="77777777" w:rsidR="00200308" w:rsidRDefault="00200308" w:rsidP="00200308">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C918313" w14:textId="77777777" w:rsidR="00200308" w:rsidRDefault="00200308" w:rsidP="0020030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55E22DB" w14:textId="77777777" w:rsidR="00200308" w:rsidRDefault="00200308" w:rsidP="0020030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76BF2D0" w14:textId="77777777" w:rsidR="00200308" w:rsidRDefault="00200308" w:rsidP="00200308">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34F0BCC" w14:textId="77777777" w:rsidR="00200308" w:rsidRDefault="00200308" w:rsidP="0020030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6A848313" w14:textId="77777777" w:rsidR="00200308" w:rsidRPr="00200308" w:rsidRDefault="00200308" w:rsidP="00200308">
      <w:pPr>
        <w:wordWrap w:val="0"/>
        <w:autoSpaceDE w:val="0"/>
        <w:autoSpaceDN w:val="0"/>
        <w:spacing w:before="29" w:after="14" w:line="211" w:lineRule="exact"/>
        <w:ind w:left="684"/>
        <w:rPr>
          <w:rFonts w:eastAsia="SimSun"/>
          <w:lang w:eastAsia="ja-JP"/>
        </w:rPr>
      </w:pPr>
    </w:p>
    <w:p w14:paraId="78A5544E" w14:textId="77777777" w:rsidR="00200308" w:rsidRDefault="00200308" w:rsidP="0020030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9A01D75" w14:textId="77777777" w:rsidR="00200308" w:rsidRDefault="00200308" w:rsidP="0020030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0E970BB7" w14:textId="77777777" w:rsidR="00200308" w:rsidRDefault="00200308" w:rsidP="00200308">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53A928D9" w14:textId="77777777" w:rsidR="00200308" w:rsidRDefault="00200308" w:rsidP="00200308">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B90DD9B" w14:textId="77777777" w:rsidR="00200308" w:rsidRDefault="00200308" w:rsidP="0020030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F9255CF" w14:textId="77777777" w:rsidR="00200308" w:rsidRDefault="00200308" w:rsidP="0020030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BF29926" w14:textId="77777777" w:rsidR="00200308" w:rsidRDefault="00200308" w:rsidP="00200308">
      <w:pPr>
        <w:wordWrap w:val="0"/>
        <w:autoSpaceDE w:val="0"/>
        <w:autoSpaceDN w:val="0"/>
        <w:spacing w:before="13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4EA346D" w14:textId="77777777" w:rsidR="00200308" w:rsidRDefault="00200308" w:rsidP="0020030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7EA0979" w14:textId="77777777" w:rsidR="00200308" w:rsidRPr="00200308" w:rsidRDefault="00200308" w:rsidP="00200308">
      <w:pPr>
        <w:wordWrap w:val="0"/>
        <w:autoSpaceDE w:val="0"/>
        <w:autoSpaceDN w:val="0"/>
        <w:spacing w:before="29" w:after="14" w:line="211" w:lineRule="exact"/>
        <w:ind w:left="684"/>
        <w:rPr>
          <w:rFonts w:eastAsia="SimSun"/>
          <w:lang w:eastAsia="ja-JP"/>
        </w:rPr>
      </w:pPr>
    </w:p>
    <w:p w14:paraId="087A3290" w14:textId="77777777" w:rsidR="00200308" w:rsidRDefault="00200308" w:rsidP="0020030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2F27C5A" w14:textId="77777777" w:rsidR="00200308" w:rsidRDefault="00200308" w:rsidP="0020030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p>
    <w:p w14:paraId="3B9971D2" w14:textId="77777777" w:rsidR="00200308" w:rsidRDefault="00200308" w:rsidP="00200308">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8B05910" w14:textId="77777777" w:rsidR="00200308" w:rsidRDefault="00200308" w:rsidP="0020030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0557122" w14:textId="77777777" w:rsidR="00200308" w:rsidRDefault="00200308" w:rsidP="0020030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8E219A5" w14:textId="77777777" w:rsidR="00200308" w:rsidRDefault="00200308" w:rsidP="00200308">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4FE7ED2" w14:textId="77777777" w:rsidR="00200308" w:rsidRDefault="00200308" w:rsidP="0020030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2541AC1" w14:textId="77777777" w:rsidR="00200308" w:rsidRPr="00200308" w:rsidRDefault="00200308" w:rsidP="00200308">
      <w:pPr>
        <w:wordWrap w:val="0"/>
        <w:autoSpaceDE w:val="0"/>
        <w:autoSpaceDN w:val="0"/>
        <w:spacing w:before="29" w:after="14" w:line="211" w:lineRule="exact"/>
        <w:ind w:left="684"/>
        <w:rPr>
          <w:rFonts w:eastAsia="SimSun"/>
          <w:lang w:eastAsia="ja-JP"/>
        </w:rPr>
      </w:pPr>
    </w:p>
    <w:p w14:paraId="0F931723" w14:textId="77777777" w:rsidR="00200308" w:rsidRDefault="00200308" w:rsidP="0020030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8EB55F6" w14:textId="77777777" w:rsidR="00200308" w:rsidRDefault="00200308" w:rsidP="0020030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174D7358" w14:textId="77777777" w:rsidR="00200308" w:rsidRDefault="00200308" w:rsidP="00200308">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14EBA8F" w14:textId="77777777" w:rsidR="00200308" w:rsidRDefault="00200308" w:rsidP="0020030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457AD49" w14:textId="77777777" w:rsidR="00200308" w:rsidRDefault="00200308" w:rsidP="00200308">
      <w:pPr>
        <w:wordWrap w:val="0"/>
        <w:autoSpaceDE w:val="0"/>
        <w:autoSpaceDN w:val="0"/>
        <w:spacing w:before="2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29F78E1" w14:textId="77777777" w:rsidR="00200308" w:rsidRDefault="00200308" w:rsidP="00200308">
      <w:pPr>
        <w:wordWrap w:val="0"/>
        <w:autoSpaceDE w:val="0"/>
        <w:autoSpaceDN w:val="0"/>
        <w:spacing w:before="18"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AECFB6C" w14:textId="77777777" w:rsidR="00200308" w:rsidRDefault="00200308" w:rsidP="00200308">
      <w:pPr>
        <w:wordWrap w:val="0"/>
        <w:autoSpaceDE w:val="0"/>
        <w:autoSpaceDN w:val="0"/>
        <w:spacing w:before="14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076341B" w14:textId="77777777" w:rsidR="00200308" w:rsidRPr="00200308" w:rsidRDefault="00200308" w:rsidP="00200308">
      <w:pPr>
        <w:wordWrap w:val="0"/>
        <w:autoSpaceDE w:val="0"/>
        <w:autoSpaceDN w:val="0"/>
        <w:spacing w:before="149" w:after="14" w:line="211" w:lineRule="exact"/>
        <w:ind w:left="684"/>
        <w:rPr>
          <w:rFonts w:eastAsia="SimSun"/>
          <w:lang w:eastAsia="ja-JP"/>
        </w:rPr>
      </w:pPr>
    </w:p>
    <w:p w14:paraId="41B9C06F" w14:textId="77777777" w:rsidR="00200308" w:rsidRDefault="00200308" w:rsidP="0020030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E1826E3" w14:textId="4B694B4F" w:rsidR="00200308" w:rsidRDefault="00200308" w:rsidP="00200308">
      <w:pPr>
        <w:wordWrap w:val="0"/>
        <w:autoSpaceDE w:val="0"/>
        <w:autoSpaceDN w:val="0"/>
        <w:spacing w:before="29" w:after="105"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0710129B" w14:textId="6EFF17EF" w:rsidR="00327106" w:rsidRDefault="00327106" w:rsidP="00327106">
      <w:pPr>
        <w:wordWrap w:val="0"/>
        <w:autoSpaceDE w:val="0"/>
        <w:autoSpaceDN w:val="0"/>
        <w:spacing w:before="29" w:after="105" w:line="211" w:lineRule="exact"/>
        <w:rPr>
          <w:lang w:eastAsia="ja-JP"/>
        </w:rPr>
      </w:pPr>
      <w:r>
        <w:rPr>
          <w:rFonts w:ascii="ＭＳ 明朝" w:eastAsia="ＭＳ 明朝" w:hAnsi="ＭＳ 明朝" w:hint="eastAsia"/>
          <w:color w:val="000000"/>
          <w:spacing w:val="-1"/>
          <w:sz w:val="21"/>
          <w:lang w:eastAsia="ja-JP"/>
        </w:rPr>
        <w:t>＿＿＿＿＿＿＿＿＿＿＿＿＿＿＿＿＿＿＿＿＿＿＿＿＿＿＿＿＿＿＿＿＿＿＿＿＿＿＿＿＿＿＿</w:t>
      </w:r>
    </w:p>
    <w:p w14:paraId="4F988DA8" w14:textId="77777777" w:rsidR="00200308" w:rsidRDefault="00200308" w:rsidP="00200308">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工事施工者</w:t>
      </w:r>
      <w:r>
        <w:rPr>
          <w:rFonts w:ascii="ＭＳ 明朝" w:eastAsia="ＭＳ 明朝" w:hAnsi="ＭＳ 明朝"/>
          <w:color w:val="000000"/>
          <w:spacing w:val="-1"/>
          <w:sz w:val="21"/>
          <w:lang w:eastAsia="zh-CN"/>
        </w:rPr>
        <w:t>】</w:t>
      </w:r>
    </w:p>
    <w:p w14:paraId="2A7F52E7" w14:textId="77777777" w:rsidR="00200308" w:rsidRDefault="00200308" w:rsidP="00200308">
      <w:pPr>
        <w:wordWrap w:val="0"/>
        <w:autoSpaceDE w:val="0"/>
        <w:autoSpaceDN w:val="0"/>
        <w:spacing w:before="30"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19C3ED5" w14:textId="77777777" w:rsidR="00200308" w:rsidRDefault="00200308" w:rsidP="00200308">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Pr>
          <w:rFonts w:ascii="Cambria" w:eastAsia="Cambria" w:hAnsi="Cambria"/>
          <w:color w:val="000000"/>
          <w:spacing w:val="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2236632" w14:textId="77777777" w:rsidR="00200308" w:rsidRDefault="00200308" w:rsidP="00200308">
      <w:pPr>
        <w:wordWrap w:val="0"/>
        <w:autoSpaceDE w:val="0"/>
        <w:autoSpaceDN w:val="0"/>
        <w:spacing w:before="13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73144688" w14:textId="77777777" w:rsidR="00200308" w:rsidRDefault="00200308" w:rsidP="00200308">
      <w:pPr>
        <w:wordWrap w:val="0"/>
        <w:autoSpaceDE w:val="0"/>
        <w:autoSpaceDN w:val="0"/>
        <w:spacing w:before="29" w:after="14" w:line="211" w:lineRule="exact"/>
        <w:ind w:left="473"/>
        <w:rPr>
          <w:rFonts w:ascii="ＭＳ 明朝" w:eastAsia="SimSun" w:hAnsi="ＭＳ 明朝"/>
          <w:color w:val="000000"/>
          <w:spacing w:val="-2"/>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6BE2BC5A" w14:textId="77777777" w:rsidR="00200308" w:rsidRPr="00200308" w:rsidRDefault="00200308" w:rsidP="00200308">
      <w:pPr>
        <w:wordWrap w:val="0"/>
        <w:autoSpaceDE w:val="0"/>
        <w:autoSpaceDN w:val="0"/>
        <w:spacing w:before="29" w:after="14" w:line="211" w:lineRule="exact"/>
        <w:ind w:left="473"/>
        <w:rPr>
          <w:rFonts w:eastAsia="SimSun"/>
          <w:lang w:eastAsia="ja-JP"/>
        </w:rPr>
      </w:pPr>
    </w:p>
    <w:p w14:paraId="7460A6BA" w14:textId="77777777" w:rsidR="00200308" w:rsidRDefault="00200308" w:rsidP="00200308">
      <w:pPr>
        <w:wordWrap w:val="0"/>
        <w:autoSpaceDE w:val="0"/>
        <w:autoSpaceDN w:val="0"/>
        <w:spacing w:before="29" w:after="104" w:line="211" w:lineRule="exact"/>
        <w:ind w:left="473"/>
        <w:rPr>
          <w:rFonts w:ascii="ＭＳ 明朝" w:eastAsia="ＭＳ 明朝" w:hAnsi="ＭＳ 明朝"/>
          <w:color w:val="000000"/>
          <w:spacing w:val="-2"/>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05C4133F" w14:textId="5446665C" w:rsidR="00327106" w:rsidRDefault="00327106" w:rsidP="00327106">
      <w:pPr>
        <w:wordWrap w:val="0"/>
        <w:autoSpaceDE w:val="0"/>
        <w:autoSpaceDN w:val="0"/>
        <w:spacing w:before="29" w:after="104" w:line="211" w:lineRule="exact"/>
        <w:rPr>
          <w:lang w:eastAsia="ja-JP"/>
        </w:rPr>
      </w:pPr>
      <w:r>
        <w:rPr>
          <w:rFonts w:ascii="ＭＳ 明朝" w:eastAsia="ＭＳ 明朝" w:hAnsi="ＭＳ 明朝" w:hint="eastAsia"/>
          <w:color w:val="000000"/>
          <w:spacing w:val="-2"/>
          <w:sz w:val="21"/>
          <w:lang w:eastAsia="ja-JP"/>
        </w:rPr>
        <w:t>＿＿＿＿＿＿＿＿＿＿＿＿＿＿＿＿＿＿＿＿＿＿＿＿＿＿＿＿＿＿＿＿＿＿＿＿＿＿＿＿＿＿＿</w:t>
      </w:r>
    </w:p>
    <w:p w14:paraId="3AE92C46" w14:textId="5A84A35C" w:rsidR="00200308" w:rsidRDefault="00200308" w:rsidP="00200308">
      <w:pPr>
        <w:wordWrap w:val="0"/>
        <w:autoSpaceDE w:val="0"/>
        <w:autoSpaceDN w:val="0"/>
        <w:spacing w:before="209"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構造計算適合性判定の申請</w:t>
      </w:r>
      <w:r>
        <w:rPr>
          <w:rFonts w:ascii="ＭＳ 明朝" w:eastAsia="ＭＳ 明朝" w:hAnsi="ＭＳ 明朝"/>
          <w:color w:val="000000"/>
          <w:spacing w:val="-1"/>
          <w:sz w:val="21"/>
          <w:lang w:eastAsia="zh-CN"/>
        </w:rPr>
        <w:t>】</w:t>
      </w:r>
    </w:p>
    <w:p w14:paraId="1E545944" w14:textId="77777777" w:rsidR="00200308" w:rsidRDefault="00200308" w:rsidP="00200308">
      <w:pPr>
        <w:wordWrap w:val="0"/>
        <w:autoSpaceDE w:val="0"/>
        <w:autoSpaceDN w:val="0"/>
        <w:spacing w:before="31" w:after="9" w:line="222"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申請済</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24F14565" w14:textId="77777777" w:rsidR="00200308" w:rsidRDefault="00200308" w:rsidP="00200308">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未申請</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56FFF64D" w14:textId="77777777" w:rsidR="00DC44F1" w:rsidRDefault="00200308" w:rsidP="002D146E">
      <w:pPr>
        <w:wordWrap w:val="0"/>
        <w:autoSpaceDE w:val="0"/>
        <w:autoSpaceDN w:val="0"/>
        <w:spacing w:before="18" w:after="105" w:line="211" w:lineRule="exact"/>
        <w:ind w:left="473"/>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申請不要</w:t>
      </w:r>
    </w:p>
    <w:p w14:paraId="406A0661" w14:textId="266EBF85" w:rsidR="00327106" w:rsidRPr="002D146E" w:rsidRDefault="00327106" w:rsidP="00327106">
      <w:pPr>
        <w:wordWrap w:val="0"/>
        <w:autoSpaceDE w:val="0"/>
        <w:autoSpaceDN w:val="0"/>
        <w:spacing w:before="18" w:after="105" w:line="211" w:lineRule="exact"/>
        <w:rPr>
          <w:rFonts w:ascii="ＭＳ 明朝" w:eastAsia="SimSun" w:hAnsi="ＭＳ 明朝"/>
          <w:color w:val="000000"/>
          <w:sz w:val="21"/>
          <w:lang w:eastAsia="ja-JP"/>
        </w:rPr>
      </w:pPr>
      <w:r>
        <w:rPr>
          <w:rFonts w:hint="eastAsia"/>
          <w:lang w:eastAsia="ja-JP"/>
        </w:rPr>
        <w:t>＿＿＿＿＿＿＿＿＿＿＿＿＿＿＿＿＿＿＿＿＿＿＿＿＿＿＿＿＿＿＿＿＿＿＿＿＿＿＿＿＿</w:t>
      </w:r>
    </w:p>
    <w:p w14:paraId="3498D42C" w14:textId="77777777" w:rsidR="00DC44F1" w:rsidRPr="00DC44F1" w:rsidRDefault="00200308" w:rsidP="002D146E">
      <w:pPr>
        <w:wordWrap w:val="0"/>
        <w:autoSpaceDE w:val="0"/>
        <w:autoSpaceDN w:val="0"/>
        <w:spacing w:before="120" w:after="15" w:line="222" w:lineRule="exact"/>
        <w:ind w:left="262"/>
        <w:rPr>
          <w:lang w:eastAsia="ja-JP"/>
        </w:rPr>
      </w:pPr>
      <w:r>
        <w:rPr>
          <w:rFonts w:ascii="ＭＳ 明朝" w:eastAsia="ＭＳ 明朝" w:hAnsi="ＭＳ 明朝"/>
          <w:color w:val="000000"/>
          <w:spacing w:val="1"/>
          <w:sz w:val="21"/>
          <w:lang w:eastAsia="zh-CN"/>
        </w:rPr>
        <w:lastRenderedPageBreak/>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建築物エネルギー消費性能確保計画の提出</w:t>
      </w:r>
      <w:r>
        <w:rPr>
          <w:rFonts w:ascii="ＭＳ 明朝" w:eastAsia="ＭＳ 明朝" w:hAnsi="ＭＳ 明朝"/>
          <w:color w:val="000000"/>
          <w:spacing w:val="-1"/>
          <w:sz w:val="21"/>
          <w:lang w:eastAsia="zh-CN"/>
        </w:rPr>
        <w:t>】</w:t>
      </w:r>
    </w:p>
    <w:p w14:paraId="66105A8C" w14:textId="77777777" w:rsidR="00200308" w:rsidRDefault="00200308" w:rsidP="002D146E">
      <w:pPr>
        <w:wordWrap w:val="0"/>
        <w:autoSpaceDE w:val="0"/>
        <w:autoSpaceDN w:val="0"/>
        <w:spacing w:after="15" w:line="222" w:lineRule="exact"/>
        <w:ind w:left="262" w:firstLineChars="300" w:firstLine="633"/>
        <w:rPr>
          <w:lang w:eastAsia="ja-JP"/>
        </w:rPr>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提出済</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1C6EA067" w14:textId="77777777" w:rsidR="00200308" w:rsidRDefault="00200308" w:rsidP="00200308">
      <w:pPr>
        <w:wordWrap w:val="0"/>
        <w:autoSpaceDE w:val="0"/>
        <w:autoSpaceDN w:val="0"/>
        <w:spacing w:before="18" w:after="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未提出</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5B0C4657" w14:textId="40A63A79" w:rsidR="00200308" w:rsidRDefault="00200308" w:rsidP="00200308">
      <w:pPr>
        <w:wordWrap w:val="0"/>
        <w:autoSpaceDE w:val="0"/>
        <w:autoSpaceDN w:val="0"/>
        <w:spacing w:before="18" w:after="99" w:line="222" w:lineRule="exact"/>
        <w:ind w:left="893"/>
        <w:rPr>
          <w:rFonts w:ascii="Cambria" w:hAnsi="Cambria"/>
          <w:color w:val="000000"/>
          <w:w w:val="99"/>
          <w:sz w:val="21"/>
          <w:lang w:eastAsia="ja-JP"/>
        </w:rPr>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提出不要</w:t>
      </w:r>
      <w:r>
        <w:rPr>
          <w:rFonts w:ascii="Cambria" w:eastAsia="Cambria" w:hAnsi="Cambria"/>
          <w:color w:val="000000"/>
          <w:spacing w:val="1"/>
          <w:sz w:val="21"/>
        </w:rPr>
        <w:t>(</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3FF76FA8" w14:textId="441E1DAE" w:rsidR="00327106" w:rsidRDefault="00327106" w:rsidP="00327106">
      <w:pPr>
        <w:wordWrap w:val="0"/>
        <w:autoSpaceDE w:val="0"/>
        <w:autoSpaceDN w:val="0"/>
        <w:spacing w:before="198" w:after="0" w:line="211" w:lineRule="exact"/>
        <w:rPr>
          <w:lang w:eastAsia="ja-JP"/>
        </w:rPr>
      </w:pPr>
      <w:r>
        <w:rPr>
          <w:rFonts w:hint="eastAsia"/>
          <w:lang w:eastAsia="ja-JP"/>
        </w:rPr>
        <w:t>＿＿＿＿＿＿＿＿＿＿＿＿＿＿＿＿＿＿＿＿＿＿＿＿＿＿＿＿＿＿＿＿＿＿＿＿＿＿＿＿＿</w:t>
      </w:r>
    </w:p>
    <w:p w14:paraId="00F356EB" w14:textId="399C65BA" w:rsidR="007F107D" w:rsidRDefault="00200308" w:rsidP="007F107D">
      <w:pPr>
        <w:wordWrap w:val="0"/>
        <w:autoSpaceDE w:val="0"/>
        <w:autoSpaceDN w:val="0"/>
        <w:spacing w:before="198" w:after="0"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125A2AA6" w14:textId="5265815D" w:rsidR="000F658F" w:rsidRDefault="00327106" w:rsidP="00327106">
      <w:pPr>
        <w:wordWrap w:val="0"/>
        <w:autoSpaceDE w:val="0"/>
        <w:autoSpaceDN w:val="0"/>
        <w:spacing w:before="198" w:after="0" w:line="211" w:lineRule="exact"/>
        <w:rPr>
          <w:lang w:eastAsia="ja-JP"/>
        </w:rPr>
      </w:pPr>
      <w:r>
        <w:rPr>
          <w:rFonts w:hint="eastAsia"/>
          <w:lang w:eastAsia="ja-JP"/>
        </w:rPr>
        <w:t>＿＿＿＿＿＿＿＿＿＿＿＿＿＿＿＿＿＿＿＿＿＿＿＿＿＿＿＿＿＿＿＿＿＿＿＿＿＿＿＿＿</w:t>
      </w:r>
    </w:p>
    <w:p w14:paraId="2822DB67" w14:textId="77777777" w:rsidR="007F107D" w:rsidRPr="007F107D" w:rsidRDefault="007F107D" w:rsidP="007F107D">
      <w:pPr>
        <w:wordWrap w:val="0"/>
        <w:autoSpaceDE w:val="0"/>
        <w:autoSpaceDN w:val="0"/>
        <w:spacing w:before="198" w:after="0" w:line="211" w:lineRule="exact"/>
        <w:ind w:left="262"/>
        <w:rPr>
          <w:lang w:eastAsia="ja-JP"/>
        </w:rPr>
      </w:pPr>
    </w:p>
    <w:p w14:paraId="5C47CD21" w14:textId="77777777" w:rsidR="00F91186" w:rsidRDefault="00F91186" w:rsidP="002D146E">
      <w:pPr>
        <w:wordWrap w:val="0"/>
        <w:autoSpaceDE w:val="0"/>
        <w:autoSpaceDN w:val="0"/>
        <w:spacing w:before="200" w:after="26" w:line="222" w:lineRule="exact"/>
        <w:ind w:left="4067"/>
        <w:rPr>
          <w:rFonts w:ascii="Cambria" w:eastAsia="Cambria" w:hAnsi="Cambria"/>
          <w:color w:val="000000"/>
          <w:spacing w:val="1"/>
          <w:sz w:val="21"/>
          <w:lang w:eastAsia="ja-JP"/>
        </w:rPr>
      </w:pPr>
    </w:p>
    <w:p w14:paraId="499550DA" w14:textId="77777777" w:rsidR="0075004A" w:rsidRDefault="0075004A" w:rsidP="002D146E">
      <w:pPr>
        <w:wordWrap w:val="0"/>
        <w:autoSpaceDE w:val="0"/>
        <w:autoSpaceDN w:val="0"/>
        <w:spacing w:before="200" w:after="26" w:line="222" w:lineRule="exact"/>
        <w:ind w:left="4067"/>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第三面</w:t>
      </w:r>
      <w:r>
        <w:rPr>
          <w:rFonts w:ascii="Cambria" w:eastAsia="Cambria" w:hAnsi="Cambria"/>
          <w:color w:val="000000"/>
          <w:w w:val="99"/>
          <w:sz w:val="21"/>
          <w:lang w:eastAsia="ja-JP"/>
        </w:rPr>
        <w:t>)</w:t>
      </w:r>
    </w:p>
    <w:p w14:paraId="004BA5E6" w14:textId="5217638A" w:rsidR="0075004A" w:rsidRDefault="0075004A" w:rsidP="0075004A">
      <w:pPr>
        <w:wordWrap w:val="0"/>
        <w:autoSpaceDE w:val="0"/>
        <w:autoSpaceDN w:val="0"/>
        <w:spacing w:before="52" w:after="131" w:line="211" w:lineRule="exact"/>
        <w:ind w:left="473"/>
        <w:rPr>
          <w:rFonts w:ascii="ＭＳ 明朝" w:eastAsia="ＭＳ 明朝" w:hAnsi="ＭＳ 明朝"/>
          <w:color w:val="000000"/>
          <w:sz w:val="21"/>
          <w:lang w:eastAsia="ja-JP"/>
        </w:rPr>
      </w:pPr>
      <w:r>
        <w:rPr>
          <w:rFonts w:ascii="ＭＳ 明朝" w:eastAsia="ＭＳ 明朝" w:hAnsi="ＭＳ 明朝"/>
          <w:color w:val="000000"/>
          <w:sz w:val="21"/>
          <w:lang w:eastAsia="zh-CN"/>
        </w:rPr>
        <w:t>建築物及びその敷地に関する事項</w:t>
      </w:r>
    </w:p>
    <w:p w14:paraId="0CFDF7B7" w14:textId="38083758" w:rsidR="00327106" w:rsidRDefault="00327106" w:rsidP="00327106">
      <w:pPr>
        <w:wordWrap w:val="0"/>
        <w:autoSpaceDE w:val="0"/>
        <w:autoSpaceDN w:val="0"/>
        <w:spacing w:before="52" w:after="131" w:line="211" w:lineRule="exact"/>
        <w:rPr>
          <w:rFonts w:ascii="ＭＳ 明朝" w:eastAsia="ＭＳ 明朝" w:hAnsi="ＭＳ 明朝"/>
          <w:color w:val="000000"/>
          <w:sz w:val="21"/>
          <w:lang w:eastAsia="ja-JP"/>
        </w:rPr>
      </w:pPr>
      <w:r>
        <w:rPr>
          <w:rFonts w:hint="eastAsia"/>
          <w:lang w:eastAsia="ja-JP"/>
        </w:rPr>
        <w:t>＿＿＿＿＿＿＿＿＿＿＿＿＿＿＿＿＿＿＿＿＿＿＿＿＿＿＿＿＿＿＿＿＿＿＿＿＿＿＿＿＿</w:t>
      </w:r>
    </w:p>
    <w:p w14:paraId="71280ED7" w14:textId="77777777" w:rsidR="0075004A" w:rsidRPr="00E12EFB" w:rsidRDefault="0075004A" w:rsidP="00E12EFB">
      <w:pPr>
        <w:pStyle w:val="ae"/>
        <w:numPr>
          <w:ilvl w:val="0"/>
          <w:numId w:val="10"/>
        </w:numPr>
        <w:wordWrap w:val="0"/>
        <w:autoSpaceDE w:val="0"/>
        <w:autoSpaceDN w:val="0"/>
        <w:spacing w:before="261" w:after="119" w:line="222" w:lineRule="exact"/>
        <w:rPr>
          <w:rFonts w:ascii="ＭＳ 明朝" w:eastAsia="SimSun" w:hAnsi="ＭＳ 明朝"/>
          <w:color w:val="000000"/>
          <w:spacing w:val="-1"/>
          <w:sz w:val="21"/>
          <w:lang w:eastAsia="zh-CN"/>
        </w:rPr>
      </w:pPr>
      <w:r w:rsidRPr="00E12EFB">
        <w:rPr>
          <w:rFonts w:ascii="ＭＳ 明朝" w:eastAsia="ＭＳ 明朝" w:hAnsi="ＭＳ 明朝"/>
          <w:color w:val="000000"/>
          <w:sz w:val="21"/>
          <w:lang w:eastAsia="zh-CN"/>
        </w:rPr>
        <w:t>地名地番</w:t>
      </w:r>
      <w:r w:rsidRPr="00E12EFB">
        <w:rPr>
          <w:rFonts w:ascii="ＭＳ 明朝" w:eastAsia="ＭＳ 明朝" w:hAnsi="ＭＳ 明朝"/>
          <w:color w:val="000000"/>
          <w:spacing w:val="-1"/>
          <w:sz w:val="21"/>
          <w:lang w:eastAsia="zh-CN"/>
        </w:rPr>
        <w:t>】</w:t>
      </w:r>
    </w:p>
    <w:p w14:paraId="28CE4758" w14:textId="77777777" w:rsidR="00E12EFB" w:rsidRDefault="00E12EFB" w:rsidP="00E12EFB">
      <w:pPr>
        <w:wordWrap w:val="0"/>
        <w:autoSpaceDE w:val="0"/>
        <w:autoSpaceDN w:val="0"/>
        <w:spacing w:before="261" w:after="119" w:line="222" w:lineRule="exact"/>
        <w:ind w:left="262"/>
        <w:rPr>
          <w:lang w:eastAsia="ja-JP"/>
        </w:rPr>
      </w:pPr>
    </w:p>
    <w:p w14:paraId="68B6BFE7" w14:textId="6A38166A" w:rsidR="00327106" w:rsidRPr="00E12EFB" w:rsidRDefault="00327106" w:rsidP="00327106">
      <w:pPr>
        <w:wordWrap w:val="0"/>
        <w:autoSpaceDE w:val="0"/>
        <w:autoSpaceDN w:val="0"/>
        <w:spacing w:before="261" w:after="119" w:line="222" w:lineRule="exact"/>
        <w:rPr>
          <w:lang w:eastAsia="ja-JP"/>
        </w:rPr>
      </w:pPr>
      <w:r>
        <w:rPr>
          <w:rFonts w:hint="eastAsia"/>
          <w:lang w:eastAsia="ja-JP"/>
        </w:rPr>
        <w:t>＿＿＿＿＿＿＿＿＿＿＿＿＿＿＿＿＿＿＿＿＿＿＿＿＿＿＿＿＿＿＿＿＿＿＿＿＿＿＿＿＿</w:t>
      </w:r>
    </w:p>
    <w:p w14:paraId="0C93B8CA" w14:textId="65008182" w:rsidR="0075004A" w:rsidRPr="0040024F" w:rsidRDefault="0075004A" w:rsidP="0040024F">
      <w:pPr>
        <w:pStyle w:val="ae"/>
        <w:numPr>
          <w:ilvl w:val="0"/>
          <w:numId w:val="10"/>
        </w:numPr>
        <w:wordWrap w:val="0"/>
        <w:autoSpaceDE w:val="0"/>
        <w:autoSpaceDN w:val="0"/>
        <w:spacing w:before="239" w:after="88" w:line="222" w:lineRule="exact"/>
        <w:rPr>
          <w:rFonts w:ascii="ＭＳ 明朝" w:eastAsia="ＭＳ 明朝" w:hAnsi="ＭＳ 明朝"/>
          <w:color w:val="000000"/>
          <w:spacing w:val="-1"/>
          <w:sz w:val="21"/>
          <w:lang w:eastAsia="ja-JP"/>
        </w:rPr>
      </w:pPr>
      <w:r w:rsidRPr="0040024F">
        <w:rPr>
          <w:rFonts w:ascii="ＭＳ 明朝" w:eastAsia="ＭＳ 明朝" w:hAnsi="ＭＳ 明朝"/>
          <w:color w:val="000000"/>
          <w:sz w:val="21"/>
          <w:lang w:eastAsia="zh-CN"/>
        </w:rPr>
        <w:t>住居表示</w:t>
      </w:r>
      <w:r w:rsidRPr="0040024F">
        <w:rPr>
          <w:rFonts w:ascii="ＭＳ 明朝" w:eastAsia="ＭＳ 明朝" w:hAnsi="ＭＳ 明朝"/>
          <w:color w:val="000000"/>
          <w:spacing w:val="-1"/>
          <w:sz w:val="21"/>
          <w:lang w:eastAsia="zh-CN"/>
        </w:rPr>
        <w:t>】</w:t>
      </w:r>
    </w:p>
    <w:p w14:paraId="7B96D89A" w14:textId="409A9B14" w:rsidR="0040024F" w:rsidRDefault="0040024F" w:rsidP="0040024F">
      <w:pPr>
        <w:wordWrap w:val="0"/>
        <w:autoSpaceDE w:val="0"/>
        <w:autoSpaceDN w:val="0"/>
        <w:spacing w:before="239" w:after="88" w:line="222" w:lineRule="exact"/>
        <w:rPr>
          <w:lang w:eastAsia="ja-JP"/>
        </w:rPr>
      </w:pPr>
      <w:r>
        <w:rPr>
          <w:rFonts w:hint="eastAsia"/>
          <w:lang w:eastAsia="ja-JP"/>
        </w:rPr>
        <w:t>＿＿＿＿＿＿＿＿＿＿＿＿＿＿＿＿＿＿＿＿＿＿＿＿＿＿＿＿＿＿＿＿＿＿＿＿＿＿＿＿＿</w:t>
      </w:r>
    </w:p>
    <w:p w14:paraId="1A24CB3E" w14:textId="77777777" w:rsidR="0075004A" w:rsidRDefault="0075004A" w:rsidP="0075004A">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都市計画区域及び準都市計画区域の内外の別等】</w:t>
      </w:r>
    </w:p>
    <w:p w14:paraId="1095C34C" w14:textId="77777777" w:rsidR="0075004A" w:rsidRDefault="0075004A" w:rsidP="0075004A">
      <w:pPr>
        <w:wordWrap w:val="0"/>
        <w:autoSpaceDE w:val="0"/>
        <w:autoSpaceDN w:val="0"/>
        <w:spacing w:before="18" w:after="9" w:line="222" w:lineRule="exact"/>
        <w:ind w:left="996"/>
      </w:pPr>
      <w:r>
        <w:rPr>
          <w:rFonts w:ascii="ＭＳ 明朝" w:eastAsia="ＭＳ 明朝" w:hAnsi="ＭＳ 明朝"/>
          <w:color w:val="000000"/>
          <w:spacing w:val="1"/>
          <w:sz w:val="21"/>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rPr>
        <w:t xml:space="preserve"> </w:t>
      </w:r>
      <w:r>
        <w:rPr>
          <w:rFonts w:ascii="Cambria" w:eastAsia="Cambria" w:hAnsi="Cambria"/>
          <w:color w:val="000000"/>
          <w:w w:val="99"/>
          <w:sz w:val="21"/>
        </w:rPr>
        <w:t>(</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区域区分非設定</w:t>
      </w:r>
      <w:r>
        <w:rPr>
          <w:rFonts w:ascii="Cambria" w:eastAsia="Cambria" w:hAnsi="Cambria"/>
          <w:color w:val="000000"/>
          <w:w w:val="99"/>
          <w:sz w:val="21"/>
        </w:rPr>
        <w:t>)</w:t>
      </w:r>
    </w:p>
    <w:p w14:paraId="5C71EFCF" w14:textId="0DAB4751" w:rsidR="0075004A" w:rsidRDefault="0075004A" w:rsidP="0075004A">
      <w:pPr>
        <w:wordWrap w:val="0"/>
        <w:autoSpaceDE w:val="0"/>
        <w:autoSpaceDN w:val="0"/>
        <w:spacing w:before="18" w:after="95" w:line="211" w:lineRule="exact"/>
        <w:ind w:left="996"/>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準都市計画区域内</w:t>
      </w:r>
      <w:r>
        <w:rPr>
          <w:rFonts w:ascii="Times New Roman" w:eastAsia="Times New Roman" w:hAnsi="Times New Roman"/>
          <w:color w:val="000000"/>
          <w:spacing w:val="57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都市計画区域及び準都市計画区域外</w:t>
      </w:r>
    </w:p>
    <w:p w14:paraId="4C098EEC" w14:textId="1BC29E55" w:rsidR="0040024F" w:rsidRDefault="0040024F" w:rsidP="0040024F">
      <w:pPr>
        <w:wordWrap w:val="0"/>
        <w:autoSpaceDE w:val="0"/>
        <w:autoSpaceDN w:val="0"/>
        <w:spacing w:before="18" w:after="95" w:line="211" w:lineRule="exact"/>
        <w:rPr>
          <w:lang w:eastAsia="ja-JP"/>
        </w:rPr>
      </w:pPr>
      <w:r>
        <w:rPr>
          <w:rFonts w:ascii="ＭＳ 明朝" w:eastAsia="ＭＳ 明朝" w:hAnsi="ＭＳ 明朝" w:hint="eastAsia"/>
          <w:color w:val="000000"/>
          <w:sz w:val="21"/>
          <w:lang w:eastAsia="ja-JP"/>
        </w:rPr>
        <w:t>＿＿＿＿＿＿＿＿＿＿＿＿＿＿＿＿＿＿＿＿＿＿＿＿＿＿＿＿＿＿＿＿＿＿＿＿＿＿＿＿＿＿</w:t>
      </w:r>
    </w:p>
    <w:p w14:paraId="16B40F80" w14:textId="2E84B5E6" w:rsidR="0040024F" w:rsidRPr="0040024F" w:rsidRDefault="0075004A" w:rsidP="0040024F">
      <w:pPr>
        <w:wordWrap w:val="0"/>
        <w:autoSpaceDE w:val="0"/>
        <w:autoSpaceDN w:val="0"/>
        <w:spacing w:before="189" w:after="89" w:line="222" w:lineRule="exact"/>
        <w:ind w:left="262"/>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防火地域</w:t>
      </w:r>
      <w:r>
        <w:rPr>
          <w:rFonts w:ascii="ＭＳ 明朝" w:eastAsia="ＭＳ 明朝" w:hAnsi="ＭＳ 明朝"/>
          <w:color w:val="000000"/>
          <w:spacing w:val="1"/>
          <w:sz w:val="21"/>
          <w:lang w:eastAsia="zh-CN"/>
        </w:rPr>
        <w:t>】</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指定なし</w:t>
      </w:r>
    </w:p>
    <w:p w14:paraId="62E29A32" w14:textId="3EA61A7F" w:rsidR="0040024F" w:rsidRPr="0040024F" w:rsidRDefault="0040024F" w:rsidP="0040024F">
      <w:pPr>
        <w:wordWrap w:val="0"/>
        <w:autoSpaceDE w:val="0"/>
        <w:autoSpaceDN w:val="0"/>
        <w:spacing w:before="189" w:after="89" w:line="222" w:lineRule="exact"/>
        <w:rPr>
          <w:lang w:eastAsia="ja-JP"/>
        </w:rPr>
      </w:pPr>
      <w:r>
        <w:rPr>
          <w:rFonts w:hint="eastAsia"/>
          <w:lang w:eastAsia="ja-JP"/>
        </w:rPr>
        <w:t>＿＿＿＿＿＿＿＿＿＿＿＿＿＿＿＿＿＿＿＿＿＿＿＿＿＿＿＿＿＿＿＿＿＿＿＿＿＿＿＿＿</w:t>
      </w:r>
    </w:p>
    <w:p w14:paraId="0A9BB016" w14:textId="11BEE428" w:rsidR="0040024F" w:rsidRDefault="0075004A" w:rsidP="0040024F">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w:t>
      </w:r>
      <w:r>
        <w:rPr>
          <w:rFonts w:ascii="ＭＳ 明朝" w:eastAsia="ＭＳ 明朝" w:hAnsi="ＭＳ 明朝"/>
          <w:color w:val="000000"/>
          <w:spacing w:val="-1"/>
          <w:sz w:val="21"/>
          <w:lang w:eastAsia="zh-CN"/>
        </w:rPr>
        <w:t>】</w:t>
      </w:r>
    </w:p>
    <w:p w14:paraId="3289B49B" w14:textId="5E78D754" w:rsidR="0040024F" w:rsidRPr="0040024F" w:rsidRDefault="0040024F" w:rsidP="0040024F">
      <w:pPr>
        <w:wordWrap w:val="0"/>
        <w:autoSpaceDE w:val="0"/>
        <w:autoSpaceDN w:val="0"/>
        <w:spacing w:before="179" w:after="88" w:line="222" w:lineRule="exact"/>
        <w:rPr>
          <w:lang w:eastAsia="ja-JP"/>
        </w:rPr>
      </w:pPr>
      <w:r>
        <w:rPr>
          <w:rFonts w:hint="eastAsia"/>
          <w:lang w:eastAsia="ja-JP"/>
        </w:rPr>
        <w:t>＿＿＿＿＿＿＿＿＿＿＿＿＿＿＿＿＿＿＿＿＿＿＿＿＿＿＿＿＿＿＿＿＿＿＿＿＿＿＿＿＿</w:t>
      </w:r>
    </w:p>
    <w:p w14:paraId="366546B2" w14:textId="34430821" w:rsidR="0075004A" w:rsidRDefault="0075004A" w:rsidP="0075004A">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道路</w:t>
      </w:r>
      <w:r>
        <w:rPr>
          <w:rFonts w:ascii="ＭＳ 明朝" w:eastAsia="ＭＳ 明朝" w:hAnsi="ＭＳ 明朝"/>
          <w:color w:val="000000"/>
          <w:spacing w:val="-1"/>
          <w:sz w:val="21"/>
          <w:lang w:eastAsia="zh-CN"/>
        </w:rPr>
        <w:t>】</w:t>
      </w:r>
    </w:p>
    <w:p w14:paraId="6655E225" w14:textId="77777777" w:rsidR="0075004A" w:rsidRDefault="0075004A" w:rsidP="0075004A">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幅員</w:t>
      </w:r>
      <w:r>
        <w:rPr>
          <w:rFonts w:ascii="ＭＳ 明朝" w:eastAsia="ＭＳ 明朝" w:hAnsi="ＭＳ 明朝"/>
          <w:color w:val="000000"/>
          <w:spacing w:val="-1"/>
          <w:sz w:val="21"/>
          <w:lang w:eastAsia="zh-CN"/>
        </w:rPr>
        <w:t>】</w:t>
      </w:r>
    </w:p>
    <w:p w14:paraId="07D195B0" w14:textId="77777777" w:rsidR="0075004A" w:rsidRDefault="0075004A" w:rsidP="0075004A">
      <w:pPr>
        <w:wordWrap w:val="0"/>
        <w:autoSpaceDE w:val="0"/>
        <w:autoSpaceDN w:val="0"/>
        <w:spacing w:before="29" w:after="95"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0623D8C7" w14:textId="0B716E31" w:rsidR="0040024F" w:rsidRDefault="0040024F" w:rsidP="0040024F">
      <w:pPr>
        <w:wordWrap w:val="0"/>
        <w:autoSpaceDE w:val="0"/>
        <w:autoSpaceDN w:val="0"/>
        <w:spacing w:before="29" w:after="95" w:line="211" w:lineRule="exact"/>
        <w:rPr>
          <w:lang w:eastAsia="ja-JP"/>
        </w:rPr>
      </w:pPr>
      <w:r>
        <w:rPr>
          <w:rFonts w:ascii="ＭＳ 明朝" w:eastAsia="ＭＳ 明朝" w:hAnsi="ＭＳ 明朝" w:hint="eastAsia"/>
          <w:color w:val="000000"/>
          <w:spacing w:val="-1"/>
          <w:sz w:val="21"/>
          <w:lang w:eastAsia="ja-JP"/>
        </w:rPr>
        <w:t>＿＿＿＿＿＿＿＿＿＿＿＿＿＿＿＿＿＿＿＿＿＿＿＿＿＿＿＿＿＿＿＿＿＿＿＿＿＿＿＿＿＿＿</w:t>
      </w:r>
    </w:p>
    <w:p w14:paraId="0E68382A" w14:textId="703DACF3" w:rsidR="0075004A" w:rsidRDefault="0075004A" w:rsidP="0075004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1"/>
          <w:sz w:val="21"/>
          <w:lang w:eastAsia="zh-CN"/>
        </w:rPr>
        <w:t>】</w:t>
      </w:r>
    </w:p>
    <w:p w14:paraId="4F3F51B6" w14:textId="77777777" w:rsidR="0075004A" w:rsidRDefault="0075004A" w:rsidP="0075004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B2EA4A2" w14:textId="77777777" w:rsidR="0075004A" w:rsidRDefault="0075004A" w:rsidP="0075004A">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proofErr w:type="gramStart"/>
      <w:r>
        <w:rPr>
          <w:rFonts w:ascii="Cambria" w:eastAsia="Cambria" w:hAnsi="Cambria"/>
          <w:color w:val="000000"/>
          <w:w w:val="101"/>
          <w:sz w:val="21"/>
          <w:lang w:eastAsia="ja-JP"/>
        </w:rPr>
        <w:t>2)(</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proofErr w:type="gramEnd"/>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576EBBCF" w14:textId="77777777" w:rsidR="0075004A" w:rsidRDefault="0075004A" w:rsidP="0075004A">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E27CFB0" w14:textId="77777777" w:rsidR="0075004A" w:rsidRDefault="0075004A" w:rsidP="0075004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68576475" w14:textId="77777777" w:rsidR="0075004A" w:rsidRDefault="0075004A" w:rsidP="0075004A">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proofErr w:type="gramStart"/>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proofErr w:type="gramEnd"/>
      <w:r>
        <w:rPr>
          <w:rFonts w:ascii="Cambria" w:eastAsia="Cambria" w:hAnsi="Cambria"/>
          <w:color w:val="000000"/>
          <w:w w:val="99"/>
          <w:sz w:val="21"/>
          <w:lang w:eastAsia="ja-JP"/>
        </w:rPr>
        <w:t>)</w:t>
      </w:r>
    </w:p>
    <w:p w14:paraId="7BB5CE51" w14:textId="77777777" w:rsidR="0075004A" w:rsidRDefault="0075004A" w:rsidP="0075004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08B8F643" w14:textId="77777777" w:rsidR="0075004A" w:rsidRDefault="0075004A" w:rsidP="0075004A">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proofErr w:type="gramStart"/>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proofErr w:type="gramEnd"/>
      <w:r>
        <w:rPr>
          <w:rFonts w:ascii="Cambria" w:eastAsia="Cambria" w:hAnsi="Cambria"/>
          <w:color w:val="000000"/>
          <w:w w:val="99"/>
          <w:sz w:val="21"/>
          <w:lang w:eastAsia="ja-JP"/>
        </w:rPr>
        <w:t>)</w:t>
      </w:r>
    </w:p>
    <w:p w14:paraId="3ACC0D21" w14:textId="77777777" w:rsidR="0075004A" w:rsidRDefault="0075004A" w:rsidP="0075004A">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41208BF2" w14:textId="77777777" w:rsidR="0075004A" w:rsidRDefault="0075004A" w:rsidP="0075004A">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18A59E67" w14:textId="77777777" w:rsidR="0075004A" w:rsidRDefault="0075004A" w:rsidP="0075004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24BAA6F1" w14:textId="77777777" w:rsidR="0075004A" w:rsidRDefault="0075004A" w:rsidP="0075004A">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7A33701" w14:textId="08473339" w:rsidR="0075004A" w:rsidRDefault="0075004A" w:rsidP="0075004A">
      <w:pPr>
        <w:wordWrap w:val="0"/>
        <w:autoSpaceDE w:val="0"/>
        <w:autoSpaceDN w:val="0"/>
        <w:spacing w:before="29" w:after="95"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37860F9F" w14:textId="702E70B1" w:rsidR="0040024F" w:rsidRDefault="0040024F" w:rsidP="0040024F">
      <w:pPr>
        <w:wordWrap w:val="0"/>
        <w:autoSpaceDE w:val="0"/>
        <w:autoSpaceDN w:val="0"/>
        <w:spacing w:before="29" w:after="95" w:line="211" w:lineRule="exact"/>
        <w:rPr>
          <w:lang w:eastAsia="ja-JP"/>
        </w:rPr>
      </w:pPr>
      <w:r>
        <w:rPr>
          <w:rFonts w:ascii="ＭＳ 明朝" w:eastAsia="ＭＳ 明朝" w:hAnsi="ＭＳ 明朝" w:hint="eastAsia"/>
          <w:color w:val="000000"/>
          <w:spacing w:val="-1"/>
          <w:sz w:val="21"/>
          <w:lang w:eastAsia="ja-JP"/>
        </w:rPr>
        <w:t>＿＿＿＿＿＿＿＿＿＿＿＿＿＿＿＿＿＿＿＿＿＿＿＿＿＿＿＿＿＿＿＿＿＿＿＿＿＿＿＿＿＿＿</w:t>
      </w:r>
    </w:p>
    <w:p w14:paraId="3B81F7D5" w14:textId="05535F85" w:rsidR="0075004A" w:rsidRDefault="0075004A" w:rsidP="0075004A">
      <w:pPr>
        <w:wordWrap w:val="0"/>
        <w:autoSpaceDE w:val="0"/>
        <w:autoSpaceDN w:val="0"/>
        <w:spacing w:before="189" w:after="88" w:line="222" w:lineRule="exact"/>
        <w:ind w:left="262"/>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主要用途</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区分</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032AFE65" w14:textId="236E2CF4" w:rsidR="0040024F" w:rsidRDefault="0040024F" w:rsidP="0040024F">
      <w:pPr>
        <w:wordWrap w:val="0"/>
        <w:autoSpaceDE w:val="0"/>
        <w:autoSpaceDN w:val="0"/>
        <w:spacing w:before="29" w:after="95" w:line="211" w:lineRule="exact"/>
        <w:rPr>
          <w:lang w:eastAsia="ja-JP"/>
        </w:rPr>
      </w:pPr>
      <w:r>
        <w:rPr>
          <w:rFonts w:ascii="ＭＳ 明朝" w:eastAsia="ＭＳ 明朝" w:hAnsi="ＭＳ 明朝" w:hint="eastAsia"/>
          <w:color w:val="000000"/>
          <w:spacing w:val="-1"/>
          <w:sz w:val="21"/>
          <w:lang w:eastAsia="ja-JP"/>
        </w:rPr>
        <w:t>＿＿＿＿＿＿＿＿＿＿＿＿＿＿＿＿＿＿＿＿＿＿＿＿＿＿＿＿＿＿＿＿＿＿＿＿＿＿＿＿＿＿＿</w:t>
      </w:r>
    </w:p>
    <w:p w14:paraId="6314C395" w14:textId="77777777" w:rsidR="0040024F" w:rsidRDefault="0040024F" w:rsidP="0075004A">
      <w:pPr>
        <w:wordWrap w:val="0"/>
        <w:autoSpaceDE w:val="0"/>
        <w:autoSpaceDN w:val="0"/>
        <w:spacing w:before="177" w:after="9" w:line="222" w:lineRule="exact"/>
        <w:ind w:left="262"/>
        <w:rPr>
          <w:rFonts w:ascii="ＭＳ 明朝" w:eastAsia="ＭＳ 明朝" w:hAnsi="ＭＳ 明朝"/>
          <w:color w:val="000000"/>
          <w:spacing w:val="1"/>
          <w:sz w:val="21"/>
          <w:lang w:eastAsia="ja-JP"/>
        </w:rPr>
      </w:pPr>
    </w:p>
    <w:p w14:paraId="040D7163" w14:textId="64671EC8" w:rsidR="0075004A" w:rsidRDefault="0075004A" w:rsidP="0075004A">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lastRenderedPageBreak/>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12C38FA0" w14:textId="77777777" w:rsidR="0075004A" w:rsidRDefault="0075004A" w:rsidP="0075004A">
      <w:pPr>
        <w:wordWrap w:val="0"/>
        <w:autoSpaceDE w:val="0"/>
        <w:autoSpaceDN w:val="0"/>
        <w:spacing w:before="18" w:after="95" w:line="211" w:lineRule="exact"/>
        <w:ind w:left="684"/>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355002EE" w14:textId="2F2E9EC9" w:rsidR="0040024F" w:rsidRDefault="0040024F" w:rsidP="0040024F">
      <w:pPr>
        <w:wordWrap w:val="0"/>
        <w:autoSpaceDE w:val="0"/>
        <w:autoSpaceDN w:val="0"/>
        <w:spacing w:before="18" w:after="95" w:line="211" w:lineRule="exact"/>
        <w:rPr>
          <w:lang w:eastAsia="ja-JP"/>
        </w:rPr>
      </w:pPr>
      <w:r>
        <w:rPr>
          <w:rFonts w:ascii="ＭＳ 明朝" w:eastAsia="ＭＳ 明朝" w:hAnsi="ＭＳ 明朝" w:hint="eastAsia"/>
          <w:color w:val="000000"/>
          <w:sz w:val="21"/>
          <w:lang w:eastAsia="ja-JP"/>
        </w:rPr>
        <w:t>＿＿＿＿＿＿＿＿＿＿＿＿＿＿＿＿＿＿＿＿＿＿＿＿＿＿＿＿＿＿＿＿＿＿＿＿＿＿＿＿＿＿</w:t>
      </w:r>
    </w:p>
    <w:p w14:paraId="7369AA7D" w14:textId="77777777" w:rsidR="0075004A" w:rsidRDefault="0075004A" w:rsidP="0075004A">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10</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891"/>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37BE748C" w14:textId="77777777" w:rsidR="0075004A" w:rsidRPr="00C72A29" w:rsidRDefault="0075004A" w:rsidP="0075004A">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3"/>
          <w:sz w:val="21"/>
          <w:lang w:eastAsia="ja-JP"/>
        </w:rPr>
        <w:t xml:space="preserve"> </w:t>
      </w:r>
      <w:r w:rsidRPr="00C72A29">
        <w:rPr>
          <w:rFonts w:eastAsia="ＭＳ 明朝"/>
          <w:color w:val="000000"/>
          <w:spacing w:val="-2"/>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spacing w:val="-2"/>
          <w:sz w:val="21"/>
          <w:lang w:eastAsia="ja-JP"/>
        </w:rPr>
        <w:t>)</w:t>
      </w:r>
    </w:p>
    <w:p w14:paraId="2089F182" w14:textId="77777777" w:rsidR="0075004A" w:rsidRDefault="0075004A" w:rsidP="0075004A">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6702C91D" w14:textId="77777777" w:rsidR="0075004A" w:rsidRDefault="0075004A" w:rsidP="0075004A">
      <w:pPr>
        <w:wordWrap w:val="0"/>
        <w:autoSpaceDE w:val="0"/>
        <w:autoSpaceDN w:val="0"/>
        <w:spacing w:before="39" w:after="9" w:line="211" w:lineRule="exact"/>
        <w:ind w:left="2888"/>
        <w:rPr>
          <w:lang w:eastAsia="ja-JP"/>
        </w:rPr>
      </w:pPr>
      <w:proofErr w:type="gramStart"/>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70EA42E9" w14:textId="7EED5AA2" w:rsidR="0075004A" w:rsidRDefault="0075004A" w:rsidP="0075004A">
      <w:pPr>
        <w:wordWrap w:val="0"/>
        <w:autoSpaceDE w:val="0"/>
        <w:autoSpaceDN w:val="0"/>
        <w:spacing w:before="18" w:after="102"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2756EF77" w14:textId="1ECC0B24" w:rsidR="0040024F" w:rsidRPr="0040024F" w:rsidRDefault="0040024F" w:rsidP="0040024F">
      <w:pPr>
        <w:wordWrap w:val="0"/>
        <w:autoSpaceDE w:val="0"/>
        <w:autoSpaceDN w:val="0"/>
        <w:spacing w:before="18" w:after="102"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6615DBA1" w14:textId="77777777" w:rsidR="0075004A" w:rsidRDefault="0075004A" w:rsidP="0075004A">
      <w:pPr>
        <w:wordWrap w:val="0"/>
        <w:autoSpaceDE w:val="0"/>
        <w:autoSpaceDN w:val="0"/>
        <w:spacing w:before="204" w:after="20"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6F979A69" w14:textId="77777777" w:rsidR="0075004A" w:rsidRDefault="0075004A" w:rsidP="0075004A">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60B8FB4" w14:textId="77777777" w:rsidR="0075004A" w:rsidRDefault="0075004A" w:rsidP="0075004A">
      <w:pPr>
        <w:wordWrap w:val="0"/>
        <w:autoSpaceDE w:val="0"/>
        <w:autoSpaceDN w:val="0"/>
        <w:spacing w:before="37" w:after="3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地階の住宅又は老人ホーム等の部分</w:t>
      </w:r>
      <w:r>
        <w:rPr>
          <w:rFonts w:ascii="ＭＳ 明朝" w:eastAsia="ＭＳ 明朝" w:hAnsi="ＭＳ 明朝"/>
          <w:color w:val="000000"/>
          <w:spacing w:val="-1"/>
          <w:sz w:val="21"/>
          <w:lang w:eastAsia="zh-CN"/>
        </w:rPr>
        <w:t>】</w:t>
      </w:r>
    </w:p>
    <w:p w14:paraId="2494B30D" w14:textId="77777777" w:rsidR="0075004A" w:rsidRDefault="0075004A" w:rsidP="0075004A">
      <w:pPr>
        <w:wordWrap w:val="0"/>
        <w:autoSpaceDE w:val="0"/>
        <w:autoSpaceDN w:val="0"/>
        <w:spacing w:before="61" w:after="19" w:line="211" w:lineRule="exact"/>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77A5B836" w14:textId="77777777" w:rsidR="0075004A" w:rsidRDefault="0075004A" w:rsidP="0075004A">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2B98DC31" w14:textId="77777777" w:rsidR="0075004A" w:rsidRPr="00593264" w:rsidRDefault="0075004A" w:rsidP="0075004A">
      <w:pPr>
        <w:wordWrap w:val="0"/>
        <w:autoSpaceDE w:val="0"/>
        <w:autoSpaceDN w:val="0"/>
        <w:spacing w:before="48" w:after="25" w:line="211" w:lineRule="exact"/>
        <w:ind w:left="3205"/>
        <w:rPr>
          <w:lang w:eastAsia="ja-JP"/>
        </w:rPr>
      </w:pPr>
      <w:proofErr w:type="gramStart"/>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roofErr w:type="gramEnd"/>
    </w:p>
    <w:p w14:paraId="2243FEEC" w14:textId="77777777" w:rsidR="0075004A" w:rsidRDefault="0075004A" w:rsidP="0075004A">
      <w:pPr>
        <w:wordWrap w:val="0"/>
        <w:autoSpaceDE w:val="0"/>
        <w:autoSpaceDN w:val="0"/>
        <w:spacing w:before="50" w:after="2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25976347" w14:textId="77777777" w:rsidR="0075004A" w:rsidRDefault="0075004A" w:rsidP="0075004A">
      <w:pPr>
        <w:wordWrap w:val="0"/>
        <w:autoSpaceDE w:val="0"/>
        <w:autoSpaceDN w:val="0"/>
        <w:spacing w:before="58" w:after="19" w:line="211" w:lineRule="exact"/>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3BC84F78" w14:textId="77777777" w:rsidR="0075004A" w:rsidRDefault="0075004A" w:rsidP="0075004A">
      <w:pPr>
        <w:wordWrap w:val="0"/>
        <w:autoSpaceDE w:val="0"/>
        <w:autoSpaceDN w:val="0"/>
        <w:spacing w:before="37" w:after="2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16407908" w14:textId="572C1CB0" w:rsidR="0040024F" w:rsidRPr="0040024F" w:rsidRDefault="0075004A" w:rsidP="0040024F">
      <w:pPr>
        <w:wordWrap w:val="0"/>
        <w:autoSpaceDE w:val="0"/>
        <w:autoSpaceDN w:val="0"/>
        <w:spacing w:before="40" w:after="1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AC4904D" w14:textId="77777777" w:rsidR="0075004A" w:rsidRDefault="0075004A" w:rsidP="0075004A">
      <w:pPr>
        <w:wordWrap w:val="0"/>
        <w:autoSpaceDE w:val="0"/>
        <w:autoSpaceDN w:val="0"/>
        <w:spacing w:before="37" w:after="24" w:line="211" w:lineRule="exact"/>
        <w:ind w:left="473"/>
        <w:rPr>
          <w:rFonts w:eastAsia="ＭＳ 明朝"/>
          <w:color w:val="000000"/>
          <w:spacing w:val="-2"/>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2BD711C3" w14:textId="77777777" w:rsidR="0040024F" w:rsidRDefault="0040024F" w:rsidP="0040024F">
      <w:pPr>
        <w:wordWrap w:val="0"/>
        <w:autoSpaceDE w:val="0"/>
        <w:autoSpaceDN w:val="0"/>
        <w:spacing w:before="37" w:after="24" w:line="211" w:lineRule="exact"/>
        <w:rPr>
          <w:lang w:eastAsia="ja-JP"/>
        </w:rPr>
      </w:pPr>
    </w:p>
    <w:p w14:paraId="71E0AE30" w14:textId="77777777" w:rsidR="0075004A" w:rsidRDefault="0075004A" w:rsidP="0075004A">
      <w:pPr>
        <w:wordWrap w:val="0"/>
        <w:autoSpaceDE w:val="0"/>
        <w:autoSpaceDN w:val="0"/>
        <w:spacing w:before="48" w:after="2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53876DEF" w14:textId="77777777" w:rsidR="0075004A" w:rsidRPr="00593264" w:rsidRDefault="00C30F3F" w:rsidP="002D146E">
      <w:pPr>
        <w:wordWrap w:val="0"/>
        <w:autoSpaceDE w:val="0"/>
        <w:autoSpaceDN w:val="0"/>
        <w:spacing w:before="50" w:after="0" w:line="211" w:lineRule="exact"/>
        <w:ind w:leftChars="236" w:left="565" w:hangingChars="22" w:hanging="46"/>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D914577" w14:textId="77777777" w:rsidR="00E80FB8" w:rsidRPr="00C30F3F" w:rsidRDefault="00C30F3F" w:rsidP="002D146E">
      <w:pPr>
        <w:wordWrap w:val="0"/>
        <w:autoSpaceDE w:val="0"/>
        <w:autoSpaceDN w:val="0"/>
        <w:spacing w:before="18" w:after="0" w:line="211" w:lineRule="exact"/>
        <w:ind w:leftChars="236" w:left="565" w:hangingChars="22" w:hanging="46"/>
        <w:rPr>
          <w:rFonts w:ascii="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19229F54" w14:textId="77777777" w:rsidR="002D146E" w:rsidRDefault="002D146E" w:rsidP="002D146E">
      <w:pPr>
        <w:wordWrap w:val="0"/>
        <w:autoSpaceDE w:val="0"/>
        <w:autoSpaceDN w:val="0"/>
        <w:spacing w:after="22" w:line="240" w:lineRule="auto"/>
        <w:ind w:leftChars="236" w:left="565" w:hangingChars="22" w:hanging="46"/>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宅配ボックスの設置部分</w:t>
      </w:r>
      <w:r>
        <w:rPr>
          <w:rFonts w:ascii="ＭＳ 明朝" w:eastAsia="ＭＳ 明朝" w:hAnsi="ＭＳ 明朝"/>
          <w:color w:val="000000"/>
          <w:spacing w:val="-1"/>
          <w:sz w:val="21"/>
          <w:lang w:eastAsia="zh-CN"/>
        </w:rPr>
        <w:t>】</w:t>
      </w:r>
    </w:p>
    <w:p w14:paraId="60471CBA" w14:textId="77777777" w:rsidR="002D146E" w:rsidRDefault="002D146E" w:rsidP="002D146E">
      <w:pPr>
        <w:wordWrap w:val="0"/>
        <w:autoSpaceDE w:val="0"/>
        <w:autoSpaceDN w:val="0"/>
        <w:spacing w:before="44" w:after="9" w:line="240" w:lineRule="auto"/>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2325E2CA" w14:textId="77777777" w:rsidR="0075004A" w:rsidRDefault="002D146E" w:rsidP="002D146E">
      <w:pPr>
        <w:wordWrap w:val="0"/>
        <w:autoSpaceDE w:val="0"/>
        <w:autoSpaceDN w:val="0"/>
        <w:spacing w:before="18" w:after="0" w:line="211" w:lineRule="exact"/>
        <w:ind w:firstLineChars="250" w:firstLine="528"/>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F7A2357" w14:textId="77777777" w:rsidR="00E12EFB" w:rsidRDefault="00E12EFB" w:rsidP="00F3469C">
      <w:pPr>
        <w:wordWrap w:val="0"/>
        <w:autoSpaceDE w:val="0"/>
        <w:autoSpaceDN w:val="0"/>
        <w:spacing w:before="18" w:after="0" w:line="211" w:lineRule="exact"/>
        <w:ind w:firstLineChars="250" w:firstLine="528"/>
        <w:rPr>
          <w:rFonts w:ascii="ＭＳ 明朝" w:eastAsia="SimSun" w:hAnsi="ＭＳ 明朝"/>
          <w:color w:val="000000"/>
          <w:spacing w:val="1"/>
          <w:sz w:val="21"/>
          <w:lang w:eastAsia="zh-CN"/>
        </w:rPr>
      </w:pPr>
    </w:p>
    <w:p w14:paraId="0BAAB725" w14:textId="77777777" w:rsidR="0075004A" w:rsidRDefault="00F3469C" w:rsidP="00E12EFB">
      <w:pPr>
        <w:wordWrap w:val="0"/>
        <w:autoSpaceDE w:val="0"/>
        <w:autoSpaceDN w:val="0"/>
        <w:spacing w:before="200" w:after="0" w:line="211" w:lineRule="exact"/>
        <w:ind w:firstLineChars="250" w:firstLine="528"/>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F40C7B5" w14:textId="77777777" w:rsidR="0075004A" w:rsidRPr="00E12EFB" w:rsidRDefault="00F3469C" w:rsidP="00E12EFB">
      <w:pPr>
        <w:wordWrap w:val="0"/>
        <w:autoSpaceDE w:val="0"/>
        <w:autoSpaceDN w:val="0"/>
        <w:spacing w:before="18" w:after="0" w:line="211" w:lineRule="exact"/>
        <w:ind w:firstLineChars="250" w:firstLine="528"/>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633A263F" w14:textId="77777777" w:rsidR="0075004A" w:rsidRDefault="0075004A" w:rsidP="00E12EFB">
      <w:pPr>
        <w:wordWrap w:val="0"/>
        <w:autoSpaceDE w:val="0"/>
        <w:autoSpaceDN w:val="0"/>
        <w:spacing w:after="14" w:line="240" w:lineRule="auto"/>
        <w:ind w:left="473" w:firstLineChars="50" w:firstLine="105"/>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48DA2144" w14:textId="77777777" w:rsidR="0075004A" w:rsidRDefault="0075004A" w:rsidP="00E12EFB">
      <w:pPr>
        <w:wordWrap w:val="0"/>
        <w:autoSpaceDE w:val="0"/>
        <w:autoSpaceDN w:val="0"/>
        <w:spacing w:before="29" w:after="93" w:line="240" w:lineRule="auto"/>
        <w:ind w:left="473" w:firstLineChars="50" w:firstLine="105"/>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752105FC" w14:textId="60C421BC" w:rsidR="0040024F" w:rsidRDefault="0040024F" w:rsidP="0040024F">
      <w:pPr>
        <w:wordWrap w:val="0"/>
        <w:autoSpaceDE w:val="0"/>
        <w:autoSpaceDN w:val="0"/>
        <w:spacing w:before="29" w:after="93" w:line="240" w:lineRule="auto"/>
        <w:rPr>
          <w:lang w:eastAsia="ja-JP"/>
        </w:rPr>
      </w:pPr>
      <w:r>
        <w:rPr>
          <w:rFonts w:ascii="ＭＳ 明朝" w:eastAsia="ＭＳ 明朝" w:hAnsi="ＭＳ 明朝" w:hint="eastAsia"/>
          <w:color w:val="000000"/>
          <w:spacing w:val="-1"/>
          <w:sz w:val="21"/>
          <w:lang w:eastAsia="ja-JP"/>
        </w:rPr>
        <w:t>＿＿＿＿＿＿＿＿＿＿＿＿＿＿＿＿＿＿＿＿＿＿＿＿＿＿＿＿＿＿＿＿＿＿＿＿＿＿＿＿＿＿＿</w:t>
      </w:r>
    </w:p>
    <w:p w14:paraId="733B1A7F" w14:textId="258E00CB" w:rsidR="0075004A" w:rsidRDefault="0075004A" w:rsidP="0075004A">
      <w:pPr>
        <w:wordWrap w:val="0"/>
        <w:autoSpaceDE w:val="0"/>
        <w:autoSpaceDN w:val="0"/>
        <w:spacing w:before="187" w:after="9" w:line="240" w:lineRule="auto"/>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w:t>
      </w:r>
      <w:r>
        <w:rPr>
          <w:rFonts w:ascii="ＭＳ 明朝" w:eastAsia="ＭＳ 明朝" w:hAnsi="ＭＳ 明朝"/>
          <w:color w:val="000000"/>
          <w:spacing w:val="-1"/>
          <w:sz w:val="21"/>
          <w:lang w:eastAsia="zh-CN"/>
        </w:rPr>
        <w:t>】</w:t>
      </w:r>
    </w:p>
    <w:p w14:paraId="3D747073" w14:textId="77777777" w:rsidR="0075004A" w:rsidRDefault="0075004A" w:rsidP="0075004A">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5B2A4030" w14:textId="72BAF9F3" w:rsidR="00C538ED" w:rsidRDefault="0075004A" w:rsidP="00C538ED">
      <w:pPr>
        <w:wordWrap w:val="0"/>
        <w:autoSpaceDE w:val="0"/>
        <w:autoSpaceDN w:val="0"/>
        <w:spacing w:before="29" w:after="95" w:line="240" w:lineRule="auto"/>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3528972B" w14:textId="2E284D4D" w:rsidR="0040024F" w:rsidRDefault="0040024F" w:rsidP="0040024F">
      <w:pPr>
        <w:wordWrap w:val="0"/>
        <w:autoSpaceDE w:val="0"/>
        <w:autoSpaceDN w:val="0"/>
        <w:spacing w:before="29" w:after="95" w:line="240" w:lineRule="auto"/>
        <w:rPr>
          <w:lang w:eastAsia="ja-JP"/>
        </w:rPr>
      </w:pPr>
      <w:r>
        <w:rPr>
          <w:rFonts w:ascii="ＭＳ 明朝" w:eastAsia="ＭＳ 明朝" w:hAnsi="ＭＳ 明朝" w:hint="eastAsia"/>
          <w:color w:val="000000"/>
          <w:spacing w:val="-1"/>
          <w:sz w:val="21"/>
          <w:lang w:eastAsia="ja-JP"/>
        </w:rPr>
        <w:t>＿＿＿＿＿＿＿＿＿＿＿＿＿＿＿＿＿＿＿＿＿＿＿＿＿＿＿＿＿＿＿＿＿＿＿＿＿＿＿＿＿＿＿</w:t>
      </w:r>
    </w:p>
    <w:p w14:paraId="32381C7D" w14:textId="77777777" w:rsidR="0075004A" w:rsidRDefault="0075004A" w:rsidP="0075004A">
      <w:pPr>
        <w:wordWrap w:val="0"/>
        <w:autoSpaceDE w:val="0"/>
        <w:autoSpaceDN w:val="0"/>
        <w:spacing w:before="189" w:after="9" w:line="240" w:lineRule="auto"/>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申請に係る建築物</w:t>
      </w:r>
      <w:r>
        <w:rPr>
          <w:rFonts w:ascii="Cambria" w:eastAsia="Cambria" w:hAnsi="Cambria"/>
          <w:color w:val="000000"/>
          <w:sz w:val="21"/>
          <w:lang w:eastAsia="ja-JP"/>
        </w:rPr>
        <w:t>)(</w:t>
      </w:r>
      <w:r>
        <w:rPr>
          <w:rFonts w:ascii="ＭＳ 明朝" w:eastAsia="ＭＳ 明朝" w:hAnsi="ＭＳ 明朝"/>
          <w:color w:val="000000"/>
          <w:sz w:val="21"/>
          <w:lang w:eastAsia="zh-CN"/>
        </w:rPr>
        <w:t>他の建築物</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2DA9A66D" w14:textId="77777777" w:rsidR="0075004A" w:rsidRDefault="0075004A" w:rsidP="0075004A">
      <w:pPr>
        <w:wordWrap w:val="0"/>
        <w:autoSpaceDE w:val="0"/>
        <w:autoSpaceDN w:val="0"/>
        <w:spacing w:before="1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60627438" w14:textId="77777777" w:rsidR="0075004A" w:rsidRDefault="0075004A" w:rsidP="0075004A">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3C117344" w14:textId="77777777" w:rsidR="0075004A" w:rsidRDefault="0075004A" w:rsidP="0075004A">
      <w:pPr>
        <w:wordWrap w:val="0"/>
        <w:autoSpaceDE w:val="0"/>
        <w:autoSpaceDN w:val="0"/>
        <w:spacing w:before="18" w:after="9" w:line="240" w:lineRule="auto"/>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047FD944" w14:textId="77777777" w:rsidR="0075004A" w:rsidRDefault="0075004A" w:rsidP="0075004A">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37BEA5D9" w14:textId="77777777" w:rsidR="0075004A" w:rsidRDefault="0075004A" w:rsidP="0075004A">
      <w:pPr>
        <w:wordWrap w:val="0"/>
        <w:autoSpaceDE w:val="0"/>
        <w:autoSpaceDN w:val="0"/>
        <w:spacing w:before="2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27ED4CC0" w14:textId="77777777" w:rsidR="0075004A" w:rsidRDefault="0075004A" w:rsidP="0075004A">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37434580" w14:textId="2648B220" w:rsidR="00C538ED" w:rsidRDefault="0075004A" w:rsidP="00C538ED">
      <w:pPr>
        <w:wordWrap w:val="0"/>
        <w:autoSpaceDE w:val="0"/>
        <w:autoSpaceDN w:val="0"/>
        <w:spacing w:before="29" w:after="391" w:line="240" w:lineRule="auto"/>
        <w:ind w:left="893"/>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道路高さ制限不適用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隣地高さ制限不適用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北側高さ制限不適用</w:t>
      </w:r>
    </w:p>
    <w:p w14:paraId="13E003CF" w14:textId="71C73EF7" w:rsidR="00C538ED" w:rsidRPr="00C538ED" w:rsidRDefault="00C538ED" w:rsidP="00C538ED">
      <w:pPr>
        <w:wordWrap w:val="0"/>
        <w:autoSpaceDE w:val="0"/>
        <w:autoSpaceDN w:val="0"/>
        <w:spacing w:before="29" w:after="391" w:line="240" w:lineRule="auto"/>
        <w:rPr>
          <w:rFonts w:ascii="ＭＳ 明朝" w:eastAsia="ＭＳ 明朝" w:hAnsi="ＭＳ 明朝"/>
          <w:color w:val="000000"/>
          <w:sz w:val="21"/>
          <w:lang w:eastAsia="ja-JP"/>
        </w:rPr>
      </w:pPr>
      <w:r>
        <w:rPr>
          <w:rFonts w:ascii="ＭＳ 明朝" w:eastAsia="ＭＳ 明朝" w:hAnsi="ＭＳ 明朝" w:hint="eastAsia"/>
          <w:color w:val="000000"/>
          <w:sz w:val="21"/>
          <w:lang w:eastAsia="ja-JP"/>
        </w:rPr>
        <w:t>＿＿＿＿＿＿＿＿＿＿＿＿＿＿＿＿＿＿＿＿＿＿＿＿＿＿＿＿＿＿＿＿＿＿＿＿＿＿＿＿＿＿</w:t>
      </w:r>
    </w:p>
    <w:p w14:paraId="6393F52F" w14:textId="52557151" w:rsidR="00F3469C" w:rsidRDefault="0075004A" w:rsidP="00F3469C">
      <w:pPr>
        <w:wordWrap w:val="0"/>
        <w:autoSpaceDE w:val="0"/>
        <w:autoSpaceDN w:val="0"/>
        <w:spacing w:before="190" w:after="212" w:line="240" w:lineRule="auto"/>
        <w:ind w:left="262"/>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19092751" w14:textId="4EA969B4" w:rsidR="00C538ED" w:rsidRPr="00F3469C" w:rsidRDefault="00C538ED" w:rsidP="00C538ED">
      <w:pPr>
        <w:wordWrap w:val="0"/>
        <w:autoSpaceDE w:val="0"/>
        <w:autoSpaceDN w:val="0"/>
        <w:spacing w:before="190" w:after="212" w:line="240" w:lineRule="auto"/>
        <w:rPr>
          <w:rFonts w:ascii="ＭＳ 明朝" w:eastAsia="SimSun" w:hAnsi="ＭＳ 明朝"/>
          <w:color w:val="000000"/>
          <w:sz w:val="21"/>
          <w:lang w:eastAsia="ja-JP"/>
        </w:rPr>
      </w:pPr>
      <w:r>
        <w:rPr>
          <w:rFonts w:ascii="ＭＳ 明朝" w:eastAsia="ＭＳ 明朝" w:hAnsi="ＭＳ 明朝" w:hint="eastAsia"/>
          <w:color w:val="000000"/>
          <w:sz w:val="21"/>
          <w:lang w:eastAsia="ja-JP"/>
        </w:rPr>
        <w:t>＿＿＿＿＿＿＿＿＿＿＿＿＿＿＿＿＿＿＿＿＿＿＿＿＿＿＿＿＿＿＿＿＿＿＿＿＿＿＿＿＿＿</w:t>
      </w:r>
    </w:p>
    <w:p w14:paraId="3E31F20D" w14:textId="32E9010D" w:rsidR="0075004A" w:rsidRDefault="0075004A" w:rsidP="00F3469C">
      <w:pPr>
        <w:wordWrap w:val="0"/>
        <w:autoSpaceDE w:val="0"/>
        <w:autoSpaceDN w:val="0"/>
        <w:spacing w:before="240" w:after="88" w:line="240" w:lineRule="auto"/>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lastRenderedPageBreak/>
        <w:t>【</w:t>
      </w:r>
      <w:r>
        <w:rPr>
          <w:rFonts w:ascii="Cambria" w:eastAsia="Cambria" w:hAnsi="Cambria"/>
          <w:color w:val="000000"/>
          <w:sz w:val="21"/>
          <w:lang w:eastAsia="zh-CN"/>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zh-CN"/>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日</w:t>
      </w:r>
    </w:p>
    <w:p w14:paraId="0DAA09A5" w14:textId="33D200BC" w:rsidR="00C538ED" w:rsidRDefault="00C538ED" w:rsidP="00C538ED">
      <w:pPr>
        <w:wordWrap w:val="0"/>
        <w:autoSpaceDE w:val="0"/>
        <w:autoSpaceDN w:val="0"/>
        <w:spacing w:before="240" w:after="88" w:line="240" w:lineRule="auto"/>
        <w:rPr>
          <w:lang w:eastAsia="ja-JP"/>
        </w:rPr>
      </w:pPr>
      <w:r>
        <w:rPr>
          <w:rFonts w:ascii="ＭＳ 明朝" w:eastAsia="ＭＳ 明朝" w:hAnsi="ＭＳ 明朝" w:hint="eastAsia"/>
          <w:color w:val="000000"/>
          <w:spacing w:val="-1"/>
          <w:sz w:val="21"/>
          <w:lang w:eastAsia="ja-JP"/>
        </w:rPr>
        <w:t>＿＿＿＿＿＿＿＿＿＿＿＿＿＿＿＿＿＿＿＿＿＿＿＿＿＿＿＿＿＿＿＿＿＿＿＿＿＿＿＿＿＿＿</w:t>
      </w:r>
    </w:p>
    <w:p w14:paraId="1D1FBEBB" w14:textId="2FDA1449" w:rsidR="0075004A" w:rsidRDefault="0075004A" w:rsidP="0075004A">
      <w:pPr>
        <w:wordWrap w:val="0"/>
        <w:autoSpaceDE w:val="0"/>
        <w:autoSpaceDN w:val="0"/>
        <w:spacing w:before="177" w:after="89" w:line="240" w:lineRule="auto"/>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工事完了予定年月日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11640FE4" w14:textId="28B32DB7" w:rsidR="00C538ED" w:rsidRDefault="00C538ED" w:rsidP="00C538ED">
      <w:pPr>
        <w:wordWrap w:val="0"/>
        <w:autoSpaceDE w:val="0"/>
        <w:autoSpaceDN w:val="0"/>
        <w:spacing w:before="177" w:after="89" w:line="240" w:lineRule="auto"/>
        <w:rPr>
          <w:lang w:eastAsia="ja-JP"/>
        </w:rPr>
      </w:pPr>
      <w:r>
        <w:rPr>
          <w:rFonts w:ascii="ＭＳ 明朝" w:eastAsia="ＭＳ 明朝" w:hAnsi="ＭＳ 明朝" w:hint="eastAsia"/>
          <w:color w:val="000000"/>
          <w:spacing w:val="-1"/>
          <w:sz w:val="21"/>
          <w:lang w:eastAsia="ja-JP"/>
        </w:rPr>
        <w:t>＿＿＿＿＿＿＿＿＿＿＿＿＿＿＿＿＿＿＿＿＿＿＿＿＿＿＿＿＿＿＿＿＿＿＿＿＿＿＿＿＿＿＿</w:t>
      </w:r>
    </w:p>
    <w:p w14:paraId="65E4D5E3" w14:textId="77777777" w:rsidR="0075004A" w:rsidRDefault="0075004A" w:rsidP="0075004A">
      <w:pPr>
        <w:wordWrap w:val="0"/>
        <w:autoSpaceDE w:val="0"/>
        <w:autoSpaceDN w:val="0"/>
        <w:spacing w:before="179" w:after="14" w:line="240" w:lineRule="auto"/>
        <w:ind w:left="262"/>
      </w:pPr>
      <w:r>
        <w:rPr>
          <w:rFonts w:ascii="ＭＳ 明朝" w:eastAsia="ＭＳ 明朝" w:hAnsi="ＭＳ 明朝"/>
          <w:color w:val="000000"/>
          <w:spacing w:val="1"/>
          <w:sz w:val="21"/>
          <w:lang w:eastAsia="zh-CN"/>
        </w:rPr>
        <w:t>【</w:t>
      </w:r>
      <w:r>
        <w:rPr>
          <w:rFonts w:ascii="ＭＳ 明朝" w:eastAsia="ＭＳ 明朝" w:hAnsi="ＭＳ 明朝"/>
          <w:color w:val="000000"/>
          <w:w w:val="101"/>
          <w:sz w:val="21"/>
        </w:rPr>
        <w:t>17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特定工程工事終了予定年月日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628"/>
          <w:sz w:val="21"/>
        </w:rPr>
        <w:t xml:space="preserve"> </w:t>
      </w:r>
      <w:r>
        <w:rPr>
          <w:rFonts w:ascii="ＭＳ 明朝" w:eastAsia="ＭＳ 明朝" w:hAnsi="ＭＳ 明朝"/>
          <w:color w:val="000000"/>
          <w:w w:val="101"/>
          <w:sz w:val="21"/>
        </w:rPr>
        <w:t>(</w:t>
      </w:r>
      <w:r>
        <w:rPr>
          <w:rFonts w:ascii="ＭＳ 明朝" w:eastAsia="ＭＳ 明朝" w:hAnsi="ＭＳ 明朝"/>
          <w:color w:val="000000"/>
          <w:sz w:val="21"/>
          <w:lang w:eastAsia="zh-CN"/>
        </w:rPr>
        <w:t>特定工程</w:t>
      </w:r>
      <w:r>
        <w:rPr>
          <w:rFonts w:ascii="ＭＳ 明朝" w:eastAsia="ＭＳ 明朝" w:hAnsi="ＭＳ 明朝"/>
          <w:color w:val="000000"/>
          <w:spacing w:val="-2"/>
          <w:sz w:val="21"/>
        </w:rPr>
        <w:t>)</w:t>
      </w:r>
    </w:p>
    <w:p w14:paraId="16EE4A05" w14:textId="77777777" w:rsidR="0075004A" w:rsidRPr="00593264" w:rsidRDefault="0075004A" w:rsidP="0075004A">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4E9A7283" w14:textId="77777777" w:rsidR="0075004A" w:rsidRDefault="0075004A" w:rsidP="0075004A">
      <w:pPr>
        <w:wordWrap w:val="0"/>
        <w:autoSpaceDE w:val="0"/>
        <w:autoSpaceDN w:val="0"/>
        <w:spacing w:before="29" w:after="14" w:line="240" w:lineRule="auto"/>
        <w:ind w:left="893"/>
        <w:rPr>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1627FD7C" w14:textId="77777777" w:rsidR="0075004A" w:rsidRDefault="0075004A" w:rsidP="0075004A">
      <w:pPr>
        <w:wordWrap w:val="0"/>
        <w:autoSpaceDE w:val="0"/>
        <w:autoSpaceDN w:val="0"/>
        <w:spacing w:before="29" w:after="101" w:line="240" w:lineRule="auto"/>
        <w:ind w:left="893"/>
        <w:rPr>
          <w:rFonts w:eastAsia="ＭＳ 明朝"/>
          <w:color w:val="000000"/>
          <w:spacing w:val="-2"/>
          <w:sz w:val="21"/>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230D28FC" w14:textId="5770046A" w:rsidR="00C538ED" w:rsidRPr="00593264" w:rsidRDefault="00C538ED" w:rsidP="00C538ED">
      <w:pPr>
        <w:wordWrap w:val="0"/>
        <w:autoSpaceDE w:val="0"/>
        <w:autoSpaceDN w:val="0"/>
        <w:spacing w:before="29" w:after="101" w:line="240" w:lineRule="auto"/>
        <w:rPr>
          <w:lang w:eastAsia="ja-JP"/>
        </w:rPr>
      </w:pPr>
      <w:r>
        <w:rPr>
          <w:rFonts w:eastAsia="ＭＳ 明朝" w:hint="eastAsia"/>
          <w:color w:val="000000"/>
          <w:spacing w:val="-2"/>
          <w:sz w:val="21"/>
          <w:lang w:eastAsia="ja-JP"/>
        </w:rPr>
        <w:t>＿＿＿＿＿＿＿＿＿＿＿＿＿＿＿＿＿＿＿＿＿＿＿＿＿＿＿＿＿＿＿＿＿＿＿＿＿＿＿＿＿＿＿</w:t>
      </w:r>
    </w:p>
    <w:p w14:paraId="504B9581" w14:textId="6894639C" w:rsidR="00C538ED" w:rsidRPr="000441CC" w:rsidRDefault="0075004A" w:rsidP="00C538ED">
      <w:pPr>
        <w:wordWrap w:val="0"/>
        <w:autoSpaceDE w:val="0"/>
        <w:autoSpaceDN w:val="0"/>
        <w:spacing w:before="221" w:after="284" w:line="240" w:lineRule="auto"/>
        <w:ind w:left="262"/>
        <w:rPr>
          <w:rFonts w:ascii="ＭＳ 明朝" w:eastAsia="ＭＳ 明朝" w:hAnsi="ＭＳ 明朝"/>
          <w:spacing w:val="1"/>
          <w:sz w:val="21"/>
          <w:lang w:eastAsia="ja-JP"/>
        </w:rPr>
      </w:pPr>
      <w:r w:rsidRPr="000441CC">
        <w:rPr>
          <w:rFonts w:ascii="ＭＳ 明朝" w:eastAsia="ＭＳ 明朝" w:hAnsi="ＭＳ 明朝"/>
          <w:spacing w:val="1"/>
          <w:sz w:val="21"/>
          <w:lang w:eastAsia="zh-CN"/>
        </w:rPr>
        <w:t>【</w:t>
      </w:r>
      <w:r w:rsidR="00317B1C" w:rsidRPr="000441CC">
        <w:rPr>
          <w:rFonts w:ascii="ＭＳ 明朝" w:eastAsia="ＭＳ 明朝" w:hAnsi="ＭＳ 明朝" w:hint="eastAsia"/>
          <w:spacing w:val="1"/>
          <w:sz w:val="21"/>
          <w:lang w:eastAsia="ja-JP"/>
        </w:rPr>
        <w:t>18</w:t>
      </w:r>
      <w:r w:rsidRPr="000441CC">
        <w:rPr>
          <w:rFonts w:ascii="ＭＳ 明朝" w:eastAsia="ＭＳ 明朝" w:hAnsi="ＭＳ 明朝"/>
          <w:spacing w:val="-1"/>
          <w:sz w:val="21"/>
          <w:lang w:eastAsia="zh-CN"/>
        </w:rPr>
        <w:t>．</w:t>
      </w:r>
      <w:r w:rsidRPr="000441CC">
        <w:rPr>
          <w:rFonts w:ascii="ＭＳ 明朝" w:eastAsia="ＭＳ 明朝" w:hAnsi="ＭＳ 明朝"/>
          <w:sz w:val="21"/>
          <w:lang w:eastAsia="zh-CN"/>
        </w:rPr>
        <w:t>その他必要な事項</w:t>
      </w:r>
      <w:r w:rsidRPr="000441CC">
        <w:rPr>
          <w:rFonts w:ascii="ＭＳ 明朝" w:eastAsia="ＭＳ 明朝" w:hAnsi="ＭＳ 明朝"/>
          <w:spacing w:val="1"/>
          <w:sz w:val="21"/>
          <w:lang w:eastAsia="zh-CN"/>
        </w:rPr>
        <w:t>】</w:t>
      </w:r>
    </w:p>
    <w:p w14:paraId="1F59C2DF" w14:textId="340902E7" w:rsidR="00C538ED" w:rsidRPr="000441CC" w:rsidRDefault="00C538ED" w:rsidP="00C538ED">
      <w:pPr>
        <w:wordWrap w:val="0"/>
        <w:autoSpaceDE w:val="0"/>
        <w:autoSpaceDN w:val="0"/>
        <w:spacing w:before="221" w:after="284" w:line="240" w:lineRule="auto"/>
        <w:rPr>
          <w:rFonts w:ascii="ＭＳ 明朝" w:eastAsia="ＭＳ 明朝" w:hAnsi="ＭＳ 明朝"/>
          <w:spacing w:val="1"/>
          <w:sz w:val="21"/>
          <w:lang w:eastAsia="ja-JP"/>
        </w:rPr>
      </w:pPr>
      <w:r w:rsidRPr="000441CC">
        <w:rPr>
          <w:rFonts w:ascii="ＭＳ 明朝" w:eastAsia="ＭＳ 明朝" w:hAnsi="ＭＳ 明朝" w:hint="eastAsia"/>
          <w:spacing w:val="1"/>
          <w:sz w:val="21"/>
          <w:lang w:eastAsia="ja-JP"/>
        </w:rPr>
        <w:t>＿＿＿＿＿＿＿＿＿＿＿＿＿＿＿＿＿＿＿＿＿＿＿＿＿＿＿＿＿＿＿＿＿＿＿＿＿＿＿＿＿＿</w:t>
      </w:r>
    </w:p>
    <w:p w14:paraId="6EAAC5BE" w14:textId="60F0E411" w:rsidR="0075004A" w:rsidRPr="000441CC" w:rsidRDefault="0075004A" w:rsidP="00F3469C">
      <w:pPr>
        <w:wordWrap w:val="0"/>
        <w:autoSpaceDE w:val="0"/>
        <w:autoSpaceDN w:val="0"/>
        <w:spacing w:before="240" w:after="0" w:line="240" w:lineRule="auto"/>
        <w:ind w:left="262"/>
      </w:pPr>
      <w:r w:rsidRPr="000441CC">
        <w:rPr>
          <w:rFonts w:ascii="ＭＳ 明朝" w:eastAsia="ＭＳ 明朝" w:hAnsi="ＭＳ 明朝"/>
          <w:spacing w:val="1"/>
          <w:sz w:val="21"/>
          <w:lang w:eastAsia="zh-CN"/>
        </w:rPr>
        <w:t>【</w:t>
      </w:r>
      <w:r w:rsidR="00317B1C" w:rsidRPr="000441CC">
        <w:rPr>
          <w:rFonts w:ascii="ＭＳ 明朝" w:eastAsia="ＭＳ 明朝" w:hAnsi="ＭＳ 明朝" w:hint="eastAsia"/>
          <w:spacing w:val="1"/>
          <w:sz w:val="21"/>
          <w:lang w:eastAsia="ja-JP"/>
        </w:rPr>
        <w:t>19</w:t>
      </w:r>
      <w:r w:rsidRPr="000441CC">
        <w:rPr>
          <w:rFonts w:ascii="ＭＳ 明朝" w:eastAsia="ＭＳ 明朝" w:hAnsi="ＭＳ 明朝"/>
          <w:spacing w:val="-1"/>
          <w:sz w:val="21"/>
          <w:lang w:eastAsia="zh-CN"/>
        </w:rPr>
        <w:t>．</w:t>
      </w:r>
      <w:r w:rsidRPr="000441CC">
        <w:rPr>
          <w:rFonts w:ascii="ＭＳ 明朝" w:eastAsia="ＭＳ 明朝" w:hAnsi="ＭＳ 明朝"/>
          <w:sz w:val="21"/>
          <w:lang w:eastAsia="zh-CN"/>
        </w:rPr>
        <w:t>備考</w:t>
      </w:r>
      <w:r w:rsidRPr="000441CC">
        <w:rPr>
          <w:rFonts w:ascii="ＭＳ 明朝" w:eastAsia="ＭＳ 明朝" w:hAnsi="ＭＳ 明朝"/>
          <w:spacing w:val="-1"/>
          <w:sz w:val="21"/>
          <w:lang w:eastAsia="zh-CN"/>
        </w:rPr>
        <w:t>】</w:t>
      </w:r>
    </w:p>
    <w:p w14:paraId="287103C9" w14:textId="5F3B4CB9" w:rsidR="0075004A" w:rsidRDefault="00C538ED" w:rsidP="0075004A">
      <w:pPr>
        <w:wordWrap w:val="0"/>
        <w:autoSpaceDE w:val="0"/>
        <w:autoSpaceDN w:val="0"/>
        <w:spacing w:before="18" w:after="0" w:line="211" w:lineRule="exact"/>
        <w:rPr>
          <w:lang w:eastAsia="ja-JP"/>
        </w:rPr>
      </w:pPr>
      <w:r>
        <w:rPr>
          <w:rFonts w:hint="eastAsia"/>
          <w:lang w:eastAsia="ja-JP"/>
        </w:rPr>
        <w:t>＿＿＿＿＿＿＿＿＿＿＿＿＿＿＿＿＿＿＿＿＿＿＿＿＿＿＿＿＿＿＿＿＿＿＿＿＿＿＿＿＿</w:t>
      </w:r>
    </w:p>
    <w:p w14:paraId="12AAEFF1" w14:textId="3FB30C3F" w:rsidR="005D6D66" w:rsidRDefault="005D6D66" w:rsidP="0075004A">
      <w:pPr>
        <w:wordWrap w:val="0"/>
        <w:autoSpaceDE w:val="0"/>
        <w:autoSpaceDN w:val="0"/>
        <w:spacing w:before="18" w:after="0" w:line="211" w:lineRule="exact"/>
        <w:rPr>
          <w:lang w:eastAsia="ja-JP"/>
        </w:rPr>
      </w:pPr>
    </w:p>
    <w:p w14:paraId="42C3B3B0" w14:textId="77777777" w:rsidR="005D6D66" w:rsidRDefault="005D6D66" w:rsidP="0075004A">
      <w:pPr>
        <w:wordWrap w:val="0"/>
        <w:autoSpaceDE w:val="0"/>
        <w:autoSpaceDN w:val="0"/>
        <w:spacing w:before="18" w:after="0" w:line="211" w:lineRule="exact"/>
        <w:rPr>
          <w:lang w:eastAsia="ja-JP"/>
        </w:rPr>
      </w:pPr>
    </w:p>
    <w:p w14:paraId="68D1372F" w14:textId="77777777" w:rsidR="005D6D66" w:rsidRDefault="005D6D66" w:rsidP="0075004A">
      <w:pPr>
        <w:wordWrap w:val="0"/>
        <w:autoSpaceDE w:val="0"/>
        <w:autoSpaceDN w:val="0"/>
        <w:spacing w:before="18" w:after="0" w:line="211" w:lineRule="exact"/>
        <w:rPr>
          <w:lang w:eastAsia="ja-JP"/>
        </w:rPr>
      </w:pPr>
    </w:p>
    <w:p w14:paraId="3D3EF485" w14:textId="77777777" w:rsidR="005D6D66" w:rsidRDefault="005D6D66" w:rsidP="0075004A">
      <w:pPr>
        <w:wordWrap w:val="0"/>
        <w:autoSpaceDE w:val="0"/>
        <w:autoSpaceDN w:val="0"/>
        <w:spacing w:before="18" w:after="0" w:line="211" w:lineRule="exact"/>
        <w:rPr>
          <w:lang w:eastAsia="ja-JP"/>
        </w:rPr>
      </w:pPr>
    </w:p>
    <w:p w14:paraId="3337621E" w14:textId="77777777" w:rsidR="00C30F3F" w:rsidRDefault="00C30F3F" w:rsidP="0075004A">
      <w:pPr>
        <w:wordWrap w:val="0"/>
        <w:autoSpaceDE w:val="0"/>
        <w:autoSpaceDN w:val="0"/>
        <w:spacing w:before="18" w:after="0" w:line="211" w:lineRule="exact"/>
        <w:rPr>
          <w:lang w:eastAsia="ja-JP"/>
        </w:rPr>
      </w:pPr>
    </w:p>
    <w:p w14:paraId="6EBBDD88" w14:textId="77777777" w:rsidR="00F3469C" w:rsidRDefault="00F3469C" w:rsidP="0075004A">
      <w:pPr>
        <w:wordWrap w:val="0"/>
        <w:autoSpaceDE w:val="0"/>
        <w:autoSpaceDN w:val="0"/>
        <w:spacing w:before="18" w:after="0" w:line="211" w:lineRule="exact"/>
        <w:rPr>
          <w:lang w:eastAsia="ja-JP"/>
        </w:rPr>
      </w:pPr>
    </w:p>
    <w:p w14:paraId="382E92EF" w14:textId="77777777" w:rsidR="00F3469C" w:rsidRDefault="00F3469C" w:rsidP="0075004A">
      <w:pPr>
        <w:wordWrap w:val="0"/>
        <w:autoSpaceDE w:val="0"/>
        <w:autoSpaceDN w:val="0"/>
        <w:spacing w:before="18" w:after="0" w:line="211" w:lineRule="exact"/>
        <w:rPr>
          <w:lang w:eastAsia="ja-JP"/>
        </w:rPr>
      </w:pPr>
    </w:p>
    <w:p w14:paraId="6DC79D48" w14:textId="77777777" w:rsidR="00F3469C" w:rsidRDefault="00F3469C" w:rsidP="0075004A">
      <w:pPr>
        <w:wordWrap w:val="0"/>
        <w:autoSpaceDE w:val="0"/>
        <w:autoSpaceDN w:val="0"/>
        <w:spacing w:before="18" w:after="0" w:line="211" w:lineRule="exact"/>
        <w:rPr>
          <w:lang w:eastAsia="ja-JP"/>
        </w:rPr>
      </w:pPr>
    </w:p>
    <w:p w14:paraId="1DE9D7C8" w14:textId="77777777" w:rsidR="00F3469C" w:rsidRDefault="00F3469C" w:rsidP="0075004A">
      <w:pPr>
        <w:wordWrap w:val="0"/>
        <w:autoSpaceDE w:val="0"/>
        <w:autoSpaceDN w:val="0"/>
        <w:spacing w:before="18" w:after="0" w:line="211" w:lineRule="exact"/>
        <w:rPr>
          <w:lang w:eastAsia="ja-JP"/>
        </w:rPr>
      </w:pPr>
    </w:p>
    <w:p w14:paraId="2F07DA9D" w14:textId="77777777" w:rsidR="00F3469C" w:rsidRDefault="00F3469C" w:rsidP="0075004A">
      <w:pPr>
        <w:wordWrap w:val="0"/>
        <w:autoSpaceDE w:val="0"/>
        <w:autoSpaceDN w:val="0"/>
        <w:spacing w:before="18" w:after="0" w:line="211" w:lineRule="exact"/>
        <w:rPr>
          <w:lang w:eastAsia="ja-JP"/>
        </w:rPr>
      </w:pPr>
    </w:p>
    <w:p w14:paraId="5B5A9366" w14:textId="77777777" w:rsidR="00F3469C" w:rsidRDefault="00F3469C" w:rsidP="0075004A">
      <w:pPr>
        <w:wordWrap w:val="0"/>
        <w:autoSpaceDE w:val="0"/>
        <w:autoSpaceDN w:val="0"/>
        <w:spacing w:before="18" w:after="0" w:line="211" w:lineRule="exact"/>
        <w:rPr>
          <w:lang w:eastAsia="ja-JP"/>
        </w:rPr>
      </w:pPr>
    </w:p>
    <w:p w14:paraId="3CD58C24" w14:textId="77777777" w:rsidR="00F3469C" w:rsidRDefault="00F3469C" w:rsidP="0075004A">
      <w:pPr>
        <w:wordWrap w:val="0"/>
        <w:autoSpaceDE w:val="0"/>
        <w:autoSpaceDN w:val="0"/>
        <w:spacing w:before="18" w:after="0" w:line="211" w:lineRule="exact"/>
        <w:rPr>
          <w:lang w:eastAsia="ja-JP"/>
        </w:rPr>
      </w:pPr>
    </w:p>
    <w:p w14:paraId="676E23FB" w14:textId="77777777" w:rsidR="00F3469C" w:rsidRDefault="00F3469C" w:rsidP="0075004A">
      <w:pPr>
        <w:wordWrap w:val="0"/>
        <w:autoSpaceDE w:val="0"/>
        <w:autoSpaceDN w:val="0"/>
        <w:spacing w:before="18" w:after="0" w:line="211" w:lineRule="exact"/>
        <w:rPr>
          <w:lang w:eastAsia="ja-JP"/>
        </w:rPr>
      </w:pPr>
    </w:p>
    <w:p w14:paraId="07674B66" w14:textId="77777777" w:rsidR="00C30F3F" w:rsidRDefault="00C30F3F" w:rsidP="0075004A">
      <w:pPr>
        <w:wordWrap w:val="0"/>
        <w:autoSpaceDE w:val="0"/>
        <w:autoSpaceDN w:val="0"/>
        <w:spacing w:before="18" w:after="0" w:line="211" w:lineRule="exact"/>
        <w:rPr>
          <w:lang w:eastAsia="ja-JP"/>
        </w:rPr>
      </w:pPr>
    </w:p>
    <w:p w14:paraId="20C43B28" w14:textId="77777777" w:rsidR="00F3469C" w:rsidRDefault="00F3469C" w:rsidP="0075004A">
      <w:pPr>
        <w:wordWrap w:val="0"/>
        <w:autoSpaceDE w:val="0"/>
        <w:autoSpaceDN w:val="0"/>
        <w:spacing w:before="18" w:after="0" w:line="211" w:lineRule="exact"/>
        <w:rPr>
          <w:lang w:eastAsia="ja-JP"/>
        </w:rPr>
      </w:pPr>
    </w:p>
    <w:p w14:paraId="231E42BA" w14:textId="77777777" w:rsidR="00F3469C" w:rsidRDefault="00F3469C" w:rsidP="008460EE">
      <w:pPr>
        <w:wordWrap w:val="0"/>
        <w:autoSpaceDE w:val="0"/>
        <w:autoSpaceDN w:val="0"/>
        <w:spacing w:before="200" w:after="25" w:line="222" w:lineRule="exact"/>
        <w:rPr>
          <w:rFonts w:ascii="Cambria" w:eastAsia="Cambria" w:hAnsi="Cambria"/>
          <w:color w:val="000000"/>
          <w:spacing w:val="1"/>
          <w:sz w:val="21"/>
        </w:rPr>
      </w:pPr>
    </w:p>
    <w:p w14:paraId="5AF2A133" w14:textId="77777777" w:rsidR="00F3469C" w:rsidRDefault="00F3469C" w:rsidP="00F3469C">
      <w:pPr>
        <w:wordWrap w:val="0"/>
        <w:autoSpaceDE w:val="0"/>
        <w:autoSpaceDN w:val="0"/>
        <w:spacing w:before="200" w:after="25" w:line="222" w:lineRule="exact"/>
        <w:ind w:left="4067"/>
        <w:rPr>
          <w:rFonts w:ascii="Cambria" w:eastAsia="Cambria" w:hAnsi="Cambria"/>
          <w:color w:val="000000"/>
          <w:spacing w:val="1"/>
          <w:sz w:val="21"/>
        </w:rPr>
      </w:pPr>
    </w:p>
    <w:p w14:paraId="291F143F" w14:textId="77777777" w:rsidR="005D6D66" w:rsidRDefault="005D6D66" w:rsidP="00F3469C">
      <w:pPr>
        <w:wordWrap w:val="0"/>
        <w:autoSpaceDE w:val="0"/>
        <w:autoSpaceDN w:val="0"/>
        <w:spacing w:before="200" w:after="25" w:line="222" w:lineRule="exact"/>
        <w:ind w:left="4067"/>
      </w:pPr>
      <w:r>
        <w:rPr>
          <w:rFonts w:ascii="Cambria" w:eastAsia="Cambria" w:hAnsi="Cambria"/>
          <w:color w:val="000000"/>
          <w:spacing w:val="1"/>
          <w:sz w:val="21"/>
        </w:rPr>
        <w:t>(</w:t>
      </w:r>
      <w:r>
        <w:rPr>
          <w:rFonts w:ascii="ＭＳ 明朝" w:eastAsia="ＭＳ 明朝" w:hAnsi="ＭＳ 明朝"/>
          <w:color w:val="000000"/>
          <w:sz w:val="21"/>
          <w:lang w:eastAsia="zh-CN"/>
        </w:rPr>
        <w:t>第四面</w:t>
      </w:r>
      <w:r>
        <w:rPr>
          <w:rFonts w:ascii="Cambria" w:eastAsia="Cambria" w:hAnsi="Cambria"/>
          <w:color w:val="000000"/>
          <w:w w:val="99"/>
          <w:sz w:val="21"/>
        </w:rPr>
        <w:t>)</w:t>
      </w:r>
    </w:p>
    <w:p w14:paraId="28586BE3" w14:textId="0678B795" w:rsidR="005D6D66" w:rsidRDefault="005D6D66" w:rsidP="005D6D66">
      <w:pPr>
        <w:wordWrap w:val="0"/>
        <w:autoSpaceDE w:val="0"/>
        <w:autoSpaceDN w:val="0"/>
        <w:spacing w:before="50" w:after="101" w:line="211" w:lineRule="exact"/>
        <w:ind w:left="473"/>
        <w:rPr>
          <w:rFonts w:ascii="ＭＳ 明朝" w:eastAsia="ＭＳ 明朝" w:hAnsi="ＭＳ 明朝"/>
          <w:color w:val="000000"/>
          <w:sz w:val="21"/>
          <w:lang w:eastAsia="ja-JP"/>
        </w:rPr>
      </w:pPr>
      <w:r>
        <w:rPr>
          <w:rFonts w:ascii="ＭＳ 明朝" w:eastAsia="ＭＳ 明朝" w:hAnsi="ＭＳ 明朝"/>
          <w:color w:val="000000"/>
          <w:sz w:val="21"/>
          <w:lang w:eastAsia="zh-CN"/>
        </w:rPr>
        <w:t>建築物別概要</w:t>
      </w:r>
    </w:p>
    <w:p w14:paraId="68C229CC" w14:textId="3A0EAFDB" w:rsidR="00C538ED" w:rsidRDefault="00C538ED" w:rsidP="00C538ED">
      <w:pPr>
        <w:wordWrap w:val="0"/>
        <w:autoSpaceDE w:val="0"/>
        <w:autoSpaceDN w:val="0"/>
        <w:spacing w:before="50" w:after="101" w:line="211" w:lineRule="exact"/>
        <w:rPr>
          <w:lang w:eastAsia="ja-JP"/>
        </w:rPr>
      </w:pPr>
      <w:r>
        <w:rPr>
          <w:rFonts w:ascii="ＭＳ 明朝" w:eastAsia="ＭＳ 明朝" w:hAnsi="ＭＳ 明朝" w:hint="eastAsia"/>
          <w:color w:val="000000"/>
          <w:sz w:val="21"/>
          <w:lang w:eastAsia="ja-JP"/>
        </w:rPr>
        <w:t>＿＿＿＿＿＿＿＿＿＿＿＿＿＿＿＿＿＿＿＿＿＿＿＿＿＿＿＿＿＿＿＿＿＿＿＿＿＿＿＿＿＿</w:t>
      </w:r>
    </w:p>
    <w:p w14:paraId="632FA360" w14:textId="023EECD0" w:rsidR="005D6D66" w:rsidRPr="00C538ED" w:rsidRDefault="005D6D66" w:rsidP="00C538ED">
      <w:pPr>
        <w:pStyle w:val="ae"/>
        <w:numPr>
          <w:ilvl w:val="0"/>
          <w:numId w:val="11"/>
        </w:numPr>
        <w:wordWrap w:val="0"/>
        <w:autoSpaceDE w:val="0"/>
        <w:autoSpaceDN w:val="0"/>
        <w:spacing w:before="201" w:after="89" w:line="222" w:lineRule="exact"/>
        <w:rPr>
          <w:rFonts w:ascii="ＭＳ 明朝" w:eastAsia="ＭＳ 明朝" w:hAnsi="ＭＳ 明朝"/>
          <w:color w:val="000000"/>
          <w:spacing w:val="-1"/>
          <w:sz w:val="21"/>
          <w:lang w:eastAsia="ja-JP"/>
        </w:rPr>
      </w:pPr>
      <w:r w:rsidRPr="00C538ED">
        <w:rPr>
          <w:rFonts w:ascii="ＭＳ 明朝" w:eastAsia="ＭＳ 明朝" w:hAnsi="ＭＳ 明朝"/>
          <w:color w:val="000000"/>
          <w:sz w:val="21"/>
          <w:lang w:eastAsia="zh-CN"/>
        </w:rPr>
        <w:t>番号</w:t>
      </w:r>
      <w:r w:rsidRPr="00C538ED">
        <w:rPr>
          <w:rFonts w:ascii="ＭＳ 明朝" w:eastAsia="ＭＳ 明朝" w:hAnsi="ＭＳ 明朝"/>
          <w:color w:val="000000"/>
          <w:spacing w:val="-1"/>
          <w:sz w:val="21"/>
          <w:lang w:eastAsia="zh-CN"/>
        </w:rPr>
        <w:t>】</w:t>
      </w:r>
    </w:p>
    <w:p w14:paraId="3CBEE408" w14:textId="6EDF9C6A" w:rsidR="00C538ED" w:rsidRDefault="00C538ED" w:rsidP="00C538ED">
      <w:pPr>
        <w:wordWrap w:val="0"/>
        <w:autoSpaceDE w:val="0"/>
        <w:autoSpaceDN w:val="0"/>
        <w:spacing w:before="201" w:after="89" w:line="222" w:lineRule="exact"/>
        <w:rPr>
          <w:lang w:eastAsia="ja-JP"/>
        </w:rPr>
      </w:pPr>
      <w:r>
        <w:rPr>
          <w:rFonts w:hint="eastAsia"/>
          <w:lang w:eastAsia="ja-JP"/>
        </w:rPr>
        <w:t>＿＿＿＿＿＿＿＿＿＿＿＿＿＿＿＿＿＿＿＿＿＿＿＿＿＿＿＿＿＿＿＿＿＿＿＿＿＿＿＿＿</w:t>
      </w:r>
    </w:p>
    <w:p w14:paraId="359B97C1" w14:textId="77777777" w:rsidR="005D6D66" w:rsidRDefault="005D6D66" w:rsidP="005D6D66">
      <w:pPr>
        <w:wordWrap w:val="0"/>
        <w:autoSpaceDE w:val="0"/>
        <w:autoSpaceDN w:val="0"/>
        <w:spacing w:before="179"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rPr>
        <w:t xml:space="preserve"> </w:t>
      </w:r>
      <w:r>
        <w:rPr>
          <w:rFonts w:ascii="Cambria" w:eastAsia="Cambria" w:hAnsi="Cambria"/>
          <w:color w:val="000000"/>
          <w:w w:val="99"/>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2D19A6F3" w14:textId="60277CFC" w:rsidR="005D6D66" w:rsidRDefault="005D6D66" w:rsidP="005D6D66">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4C2677F7" w14:textId="77777777" w:rsidR="005D6D66" w:rsidRDefault="005D6D66" w:rsidP="005D6D66">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7AD527B4" w14:textId="77777777" w:rsidR="005D6D66" w:rsidRDefault="005D6D66" w:rsidP="005D6D66">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5E611096" w14:textId="65F2AFAE" w:rsidR="005D6D66" w:rsidRDefault="005D6D66" w:rsidP="005D6D66">
      <w:pPr>
        <w:wordWrap w:val="0"/>
        <w:autoSpaceDE w:val="0"/>
        <w:autoSpaceDN w:val="0"/>
        <w:spacing w:before="18" w:after="88" w:line="222" w:lineRule="exact"/>
        <w:ind w:left="1630"/>
        <w:rPr>
          <w:rFonts w:ascii="Cambria" w:hAnsi="Cambria"/>
          <w:color w:val="000000"/>
          <w:w w:val="99"/>
          <w:sz w:val="21"/>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466B4861" w14:textId="774C949C" w:rsidR="00C538ED" w:rsidRPr="00C538ED" w:rsidRDefault="00C538ED" w:rsidP="00C538ED">
      <w:pPr>
        <w:wordWrap w:val="0"/>
        <w:autoSpaceDE w:val="0"/>
        <w:autoSpaceDN w:val="0"/>
        <w:spacing w:before="18" w:after="88" w:line="222" w:lineRule="exact"/>
        <w:rPr>
          <w:lang w:eastAsia="ja-JP"/>
        </w:rPr>
      </w:pPr>
      <w:r>
        <w:rPr>
          <w:rFonts w:hint="eastAsia"/>
          <w:lang w:eastAsia="ja-JP"/>
        </w:rPr>
        <w:t>＿＿＿＿＿＿＿＿＿＿＿＿＿＿＿＿＿＿＿＿＿＿＿＿＿＿＿＿＿＿＿＿＿＿＿＿＿＿＿＿＿</w:t>
      </w:r>
    </w:p>
    <w:p w14:paraId="4CC62F6C" w14:textId="77777777" w:rsidR="005D6D66" w:rsidRDefault="005D6D66" w:rsidP="005D6D66">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6A160F69" w14:textId="2A4A81C6" w:rsidR="005D6D66" w:rsidRDefault="005D6D66" w:rsidP="005D6D66">
      <w:pPr>
        <w:wordWrap w:val="0"/>
        <w:autoSpaceDE w:val="0"/>
        <w:autoSpaceDN w:val="0"/>
        <w:spacing w:before="18" w:after="115" w:line="211" w:lineRule="exact"/>
        <w:ind w:left="792"/>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増築</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改築</w:t>
      </w:r>
      <w:r>
        <w:rPr>
          <w:rFonts w:ascii="Times New Roman" w:eastAsia="Times New Roman" w:hAnsi="Times New Roman"/>
          <w:color w:val="000000"/>
          <w:spacing w:val="13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7A5201DA" w14:textId="46A80ED0" w:rsidR="00C538ED" w:rsidRDefault="00C538ED" w:rsidP="00C538ED">
      <w:pPr>
        <w:wordWrap w:val="0"/>
        <w:autoSpaceDE w:val="0"/>
        <w:autoSpaceDN w:val="0"/>
        <w:spacing w:before="230" w:after="88"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6B5A0C6E" w14:textId="4FEE0C13" w:rsidR="005D6D66" w:rsidRDefault="005D6D66" w:rsidP="005D6D66">
      <w:pPr>
        <w:wordWrap w:val="0"/>
        <w:autoSpaceDE w:val="0"/>
        <w:autoSpaceDN w:val="0"/>
        <w:spacing w:before="230"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1837"/>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6"/>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1210"/>
          <w:sz w:val="21"/>
          <w:lang w:eastAsia="ja-JP"/>
        </w:rPr>
        <w:t xml:space="preserve"> </w:t>
      </w:r>
      <w:r>
        <w:rPr>
          <w:rFonts w:ascii="ＭＳ 明朝" w:eastAsia="ＭＳ 明朝" w:hAnsi="ＭＳ 明朝"/>
          <w:color w:val="000000"/>
          <w:spacing w:val="-1"/>
          <w:sz w:val="21"/>
          <w:lang w:eastAsia="zh-CN"/>
        </w:rPr>
        <w:t>造</w:t>
      </w:r>
    </w:p>
    <w:p w14:paraId="7F386612" w14:textId="0ECCE6C8" w:rsidR="00C538ED" w:rsidRDefault="00C538ED" w:rsidP="00C538ED">
      <w:pPr>
        <w:wordWrap w:val="0"/>
        <w:autoSpaceDE w:val="0"/>
        <w:autoSpaceDN w:val="0"/>
        <w:spacing w:before="177" w:after="44"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789BB744" w14:textId="384D0EAA" w:rsidR="005D6D66" w:rsidRDefault="005D6D66" w:rsidP="005D6D66">
      <w:pPr>
        <w:wordWrap w:val="0"/>
        <w:autoSpaceDE w:val="0"/>
        <w:autoSpaceDN w:val="0"/>
        <w:spacing w:before="177" w:after="44" w:line="211" w:lineRule="exact"/>
        <w:ind w:left="262"/>
        <w:rPr>
          <w:lang w:eastAsia="ja-JP"/>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主要構造部</w:t>
      </w:r>
      <w:r>
        <w:rPr>
          <w:rFonts w:ascii="ＭＳ 明朝" w:eastAsia="ＭＳ 明朝" w:hAnsi="ＭＳ 明朝"/>
          <w:color w:val="000000"/>
          <w:spacing w:val="-1"/>
          <w:sz w:val="21"/>
          <w:lang w:eastAsia="zh-CN"/>
        </w:rPr>
        <w:t>】</w:t>
      </w:r>
    </w:p>
    <w:p w14:paraId="08D2ADB5"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spacing w:val="-2"/>
          <w:sz w:val="21"/>
          <w:lang w:eastAsia="ja-JP"/>
        </w:rPr>
        <w:t>)</w:t>
      </w:r>
    </w:p>
    <w:p w14:paraId="155EB1ED"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spacing w:val="-2"/>
          <w:sz w:val="21"/>
          <w:lang w:eastAsia="ja-JP"/>
        </w:rPr>
        <w:t>)</w:t>
      </w:r>
    </w:p>
    <w:p w14:paraId="6CDC9B46"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108</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号イ及びロに掲げる基準に適合する構造</w:t>
      </w:r>
    </w:p>
    <w:p w14:paraId="663DC5E3"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w:t>
      </w:r>
    </w:p>
    <w:p w14:paraId="6ADD803C"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p>
    <w:p w14:paraId="4E8D77C8"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ja-JP"/>
        </w:rPr>
        <w:t>)</w:t>
      </w:r>
    </w:p>
    <w:p w14:paraId="24390268" w14:textId="6576443B" w:rsidR="005D6D66" w:rsidRDefault="005D6D66" w:rsidP="005D6D66">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BC6732C" w14:textId="68998AFF" w:rsidR="00C538ED" w:rsidRDefault="00C538ED" w:rsidP="00C538ED">
      <w:pPr>
        <w:wordWrap w:val="0"/>
        <w:autoSpaceDE w:val="0"/>
        <w:autoSpaceDN w:val="0"/>
        <w:spacing w:before="189" w:after="44"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3A1E25F3" w14:textId="65BE2CB8" w:rsidR="005D6D66" w:rsidRDefault="005D6D66" w:rsidP="005D6D66">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w:t>
      </w:r>
      <w:r>
        <w:rPr>
          <w:rFonts w:ascii="ＭＳ 明朝" w:eastAsia="ＭＳ 明朝" w:hAnsi="ＭＳ 明朝"/>
          <w:color w:val="000000"/>
          <w:spacing w:val="-1"/>
          <w:sz w:val="21"/>
          <w:lang w:eastAsia="zh-CN"/>
        </w:rPr>
        <w:t>】</w:t>
      </w:r>
    </w:p>
    <w:p w14:paraId="31A2B0C6"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号に掲げる基準に適合する構造</w:t>
      </w:r>
    </w:p>
    <w:p w14:paraId="49645912"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項ただし書に該当する建築物</w:t>
      </w:r>
    </w:p>
    <w:p w14:paraId="29B9E9C6"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5C4A096D"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1F5872CA"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1F388135" w14:textId="05248559" w:rsidR="005D6D66" w:rsidRDefault="005D6D66" w:rsidP="005D6D66">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p>
    <w:p w14:paraId="6AB90E30" w14:textId="60454633" w:rsidR="00C538ED" w:rsidRDefault="00C538ED" w:rsidP="00C538ED">
      <w:pPr>
        <w:wordWrap w:val="0"/>
        <w:autoSpaceDE w:val="0"/>
        <w:autoSpaceDN w:val="0"/>
        <w:spacing w:before="189" w:after="44"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55C18F37" w14:textId="00F8FAC5" w:rsidR="005D6D66" w:rsidRDefault="005D6D66" w:rsidP="005D6D66">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w:t>
      </w:r>
    </w:p>
    <w:p w14:paraId="7DA01D53" w14:textId="77777777" w:rsidR="005D6D66" w:rsidRDefault="005D6D66" w:rsidP="005D6D66">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耐火建築物</w:t>
      </w:r>
    </w:p>
    <w:p w14:paraId="0291EC06" w14:textId="77777777" w:rsidR="005D6D66" w:rsidRDefault="005D6D66" w:rsidP="005D6D66">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延焼防止建築物</w:t>
      </w:r>
    </w:p>
    <w:p w14:paraId="331840D4" w14:textId="77777777" w:rsidR="005D6D66" w:rsidRDefault="005D6D66" w:rsidP="005D6D66">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準耐火建築物</w:t>
      </w:r>
    </w:p>
    <w:p w14:paraId="447BC3A8"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準延焼防止建築物</w:t>
      </w:r>
    </w:p>
    <w:p w14:paraId="5B0DEF2D" w14:textId="77777777" w:rsidR="005D6D66" w:rsidRDefault="005D6D66" w:rsidP="005D6D66">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09D87CF" w14:textId="77777777" w:rsidR="005D6D66" w:rsidRDefault="005D6D66" w:rsidP="005D6D66">
      <w:pPr>
        <w:wordWrap w:val="0"/>
        <w:autoSpaceDE w:val="0"/>
        <w:autoSpaceDN w:val="0"/>
        <w:spacing w:before="89" w:after="1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条の規定の適用を受けない</w:t>
      </w:r>
    </w:p>
    <w:p w14:paraId="73130FA5" w14:textId="454525BD" w:rsidR="00C538ED" w:rsidRDefault="00C538ED" w:rsidP="00C538ED">
      <w:pPr>
        <w:wordWrap w:val="0"/>
        <w:autoSpaceDE w:val="0"/>
        <w:autoSpaceDN w:val="0"/>
        <w:spacing w:before="288" w:after="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766FF0B4" w14:textId="5CA2F80E" w:rsidR="005D6D66" w:rsidRDefault="005D6D66" w:rsidP="005D6D66">
      <w:pPr>
        <w:wordWrap w:val="0"/>
        <w:autoSpaceDE w:val="0"/>
        <w:autoSpaceDN w:val="0"/>
        <w:spacing w:before="288"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p>
    <w:p w14:paraId="3F7227CC" w14:textId="77777777" w:rsidR="005D6D66" w:rsidRDefault="005D6D66" w:rsidP="005D6D66">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地階を除く階数</w:t>
      </w:r>
      <w:r>
        <w:rPr>
          <w:rFonts w:ascii="ＭＳ 明朝" w:eastAsia="ＭＳ 明朝" w:hAnsi="ＭＳ 明朝"/>
          <w:color w:val="000000"/>
          <w:spacing w:val="1"/>
          <w:sz w:val="21"/>
          <w:lang w:eastAsia="zh-CN"/>
        </w:rPr>
        <w:t>】</w:t>
      </w:r>
    </w:p>
    <w:p w14:paraId="196D8112" w14:textId="77777777" w:rsidR="005D6D66" w:rsidRDefault="005D6D66" w:rsidP="005D6D66">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地階の階数】</w:t>
      </w:r>
    </w:p>
    <w:p w14:paraId="18FD5FB7" w14:textId="77777777" w:rsidR="005D6D66" w:rsidRDefault="005D6D66" w:rsidP="005D6D66">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昇降機塔等の階の数</w:t>
      </w:r>
      <w:r>
        <w:rPr>
          <w:rFonts w:ascii="ＭＳ 明朝" w:eastAsia="ＭＳ 明朝" w:hAnsi="ＭＳ 明朝"/>
          <w:color w:val="000000"/>
          <w:spacing w:val="-1"/>
          <w:sz w:val="21"/>
          <w:lang w:eastAsia="zh-CN"/>
        </w:rPr>
        <w:t>】</w:t>
      </w:r>
    </w:p>
    <w:p w14:paraId="4B4DB098" w14:textId="091FC80B" w:rsidR="005D6D66" w:rsidRDefault="005D6D66" w:rsidP="005D6D66">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地階の倉庫等の階の数</w:t>
      </w:r>
      <w:r>
        <w:rPr>
          <w:rFonts w:ascii="ＭＳ 明朝" w:eastAsia="ＭＳ 明朝" w:hAnsi="ＭＳ 明朝"/>
          <w:color w:val="000000"/>
          <w:spacing w:val="-1"/>
          <w:sz w:val="21"/>
          <w:lang w:eastAsia="zh-CN"/>
        </w:rPr>
        <w:t>】</w:t>
      </w:r>
    </w:p>
    <w:p w14:paraId="1DD6A497" w14:textId="4BC1055A" w:rsidR="00C538ED" w:rsidRDefault="00C538ED" w:rsidP="00C538ED">
      <w:pPr>
        <w:wordWrap w:val="0"/>
        <w:autoSpaceDE w:val="0"/>
        <w:autoSpaceDN w:val="0"/>
        <w:spacing w:before="189" w:after="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7E7C8B23" w14:textId="08C58D9E" w:rsidR="005D6D66" w:rsidRDefault="005D6D66" w:rsidP="005D6D66">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高さ</w:t>
      </w:r>
      <w:r>
        <w:rPr>
          <w:rFonts w:ascii="ＭＳ 明朝" w:eastAsia="ＭＳ 明朝" w:hAnsi="ＭＳ 明朝"/>
          <w:color w:val="000000"/>
          <w:spacing w:val="-1"/>
          <w:sz w:val="21"/>
          <w:lang w:eastAsia="zh-CN"/>
        </w:rPr>
        <w:t>】</w:t>
      </w:r>
    </w:p>
    <w:p w14:paraId="0AF2A857" w14:textId="77777777" w:rsidR="005D6D66" w:rsidRDefault="005D6D66" w:rsidP="005D6D66">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1A30D75E" w14:textId="2349FCC1" w:rsidR="005D6D66" w:rsidRDefault="005D6D66" w:rsidP="005D6D66">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r>
        <w:rPr>
          <w:rFonts w:ascii="ＭＳ 明朝" w:eastAsia="ＭＳ 明朝" w:hAnsi="ＭＳ 明朝"/>
          <w:color w:val="000000"/>
          <w:spacing w:val="1"/>
          <w:sz w:val="21"/>
          <w:lang w:eastAsia="zh-CN"/>
        </w:rPr>
        <w:t>】</w:t>
      </w:r>
    </w:p>
    <w:p w14:paraId="13B458EF" w14:textId="380B5A88" w:rsidR="00C538ED" w:rsidRDefault="00C538ED" w:rsidP="00C538ED">
      <w:pPr>
        <w:wordWrap w:val="0"/>
        <w:autoSpaceDE w:val="0"/>
        <w:autoSpaceDN w:val="0"/>
        <w:spacing w:before="187" w:after="8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5EC2E8BE" w14:textId="46F72E34" w:rsidR="00F3469C" w:rsidRDefault="005D6D66" w:rsidP="006C61D7">
      <w:pPr>
        <w:wordWrap w:val="0"/>
        <w:autoSpaceDE w:val="0"/>
        <w:autoSpaceDN w:val="0"/>
        <w:spacing w:before="187" w:after="89" w:line="222" w:lineRule="exact"/>
        <w:ind w:left="262"/>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10</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建築設備の種類】</w:t>
      </w:r>
    </w:p>
    <w:p w14:paraId="023BF5E7" w14:textId="77777777" w:rsidR="00C538ED" w:rsidRDefault="00C538ED" w:rsidP="006C61D7">
      <w:pPr>
        <w:wordWrap w:val="0"/>
        <w:autoSpaceDE w:val="0"/>
        <w:autoSpaceDN w:val="0"/>
        <w:spacing w:before="187" w:after="89" w:line="222" w:lineRule="exact"/>
        <w:ind w:left="262"/>
        <w:rPr>
          <w:rFonts w:ascii="ＭＳ 明朝" w:eastAsia="ＭＳ 明朝" w:hAnsi="ＭＳ 明朝"/>
          <w:color w:val="000000"/>
          <w:sz w:val="21"/>
          <w:lang w:eastAsia="ja-JP"/>
        </w:rPr>
      </w:pPr>
    </w:p>
    <w:p w14:paraId="4FF38DA0" w14:textId="77777777" w:rsidR="00C538ED" w:rsidRDefault="00C538ED" w:rsidP="006C61D7">
      <w:pPr>
        <w:wordWrap w:val="0"/>
        <w:autoSpaceDE w:val="0"/>
        <w:autoSpaceDN w:val="0"/>
        <w:spacing w:before="187" w:after="89" w:line="222" w:lineRule="exact"/>
        <w:ind w:left="262"/>
        <w:rPr>
          <w:rFonts w:ascii="ＭＳ 明朝" w:eastAsia="ＭＳ 明朝" w:hAnsi="ＭＳ 明朝"/>
          <w:color w:val="000000"/>
          <w:sz w:val="21"/>
          <w:lang w:eastAsia="ja-JP"/>
        </w:rPr>
      </w:pPr>
    </w:p>
    <w:p w14:paraId="38BB3FF2" w14:textId="77777777" w:rsidR="00C538ED" w:rsidRPr="00F3469C" w:rsidRDefault="00C538ED" w:rsidP="006C61D7">
      <w:pPr>
        <w:wordWrap w:val="0"/>
        <w:autoSpaceDE w:val="0"/>
        <w:autoSpaceDN w:val="0"/>
        <w:spacing w:before="187" w:after="89" w:line="222" w:lineRule="exact"/>
        <w:ind w:left="262"/>
        <w:rPr>
          <w:rFonts w:ascii="ＭＳ 明朝" w:eastAsia="SimSun" w:hAnsi="ＭＳ 明朝"/>
          <w:color w:val="000000"/>
          <w:sz w:val="21"/>
          <w:lang w:eastAsia="ja-JP"/>
        </w:rPr>
      </w:pPr>
    </w:p>
    <w:p w14:paraId="6B0D352A" w14:textId="3FD83FD1" w:rsidR="00C538ED" w:rsidRDefault="00C538ED" w:rsidP="00C538ED">
      <w:pPr>
        <w:wordWrap w:val="0"/>
        <w:autoSpaceDE w:val="0"/>
        <w:autoSpaceDN w:val="0"/>
        <w:spacing w:before="179" w:after="14"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7667B8AE" w14:textId="2CB19DED" w:rsidR="005D6D66" w:rsidRDefault="005D6D66" w:rsidP="005D6D66">
      <w:pPr>
        <w:wordWrap w:val="0"/>
        <w:autoSpaceDE w:val="0"/>
        <w:autoSpaceDN w:val="0"/>
        <w:spacing w:before="179" w:after="14" w:line="211" w:lineRule="exact"/>
        <w:ind w:left="261"/>
        <w:rPr>
          <w:lang w:eastAsia="ja-JP"/>
        </w:rPr>
      </w:pPr>
      <w:r>
        <w:rPr>
          <w:rFonts w:ascii="ＭＳ 明朝" w:eastAsia="ＭＳ 明朝" w:hAnsi="ＭＳ 明朝"/>
          <w:color w:val="000000"/>
          <w:spacing w:val="1"/>
          <w:sz w:val="21"/>
          <w:lang w:eastAsia="zh-CN"/>
        </w:rPr>
        <w:t>【</w:t>
      </w:r>
      <w:r w:rsidRPr="00155D7B">
        <w:rPr>
          <w:rFonts w:asciiTheme="majorHAnsi" w:eastAsia="ＭＳ 明朝" w:hAnsiTheme="majorHAnsi" w:cstheme="majorHAnsi"/>
          <w:color w:val="000000"/>
          <w:w w:val="101"/>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確認の特例</w:t>
      </w:r>
      <w:r>
        <w:rPr>
          <w:rFonts w:ascii="ＭＳ 明朝" w:eastAsia="ＭＳ 明朝" w:hAnsi="ＭＳ 明朝"/>
          <w:color w:val="000000"/>
          <w:spacing w:val="-1"/>
          <w:sz w:val="21"/>
          <w:lang w:eastAsia="zh-CN"/>
        </w:rPr>
        <w:t>】</w:t>
      </w:r>
    </w:p>
    <w:p w14:paraId="0424EE7D" w14:textId="77777777" w:rsidR="005D6D66" w:rsidRDefault="005D6D66" w:rsidP="005D6D66">
      <w:pPr>
        <w:wordWrap w:val="0"/>
        <w:autoSpaceDE w:val="0"/>
        <w:autoSpaceDN w:val="0"/>
        <w:spacing w:before="29" w:after="14" w:line="211" w:lineRule="exact"/>
        <w:ind w:left="473"/>
        <w:rPr>
          <w:rFonts w:ascii="ＭＳ 明朝" w:eastAsia="SimSun" w:hAnsi="ＭＳ 明朝"/>
          <w:color w:val="000000"/>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項ただし書又は同法第</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条第</w:t>
      </w:r>
      <w:r>
        <w:rPr>
          <w:rFonts w:ascii="ＭＳ 明朝" w:eastAsia="ＭＳ 明朝" w:hAnsi="ＭＳ 明朝" w:hint="eastAsia"/>
          <w:color w:val="000000"/>
          <w:w w:val="101"/>
          <w:sz w:val="21"/>
          <w:lang w:eastAsia="ja-JP"/>
        </w:rPr>
        <w:t>5</w:t>
      </w:r>
      <w:r>
        <w:rPr>
          <w:rFonts w:ascii="ＭＳ 明朝" w:eastAsia="ＭＳ 明朝" w:hAnsi="ＭＳ 明朝"/>
          <w:color w:val="000000"/>
          <w:sz w:val="21"/>
          <w:lang w:eastAsia="zh-CN"/>
        </w:rPr>
        <w:t>項ただし書の規定による審査の</w:t>
      </w:r>
    </w:p>
    <w:p w14:paraId="17DDEDE1" w14:textId="77777777" w:rsidR="005D6D66" w:rsidRPr="00155D7B" w:rsidRDefault="005D6D66" w:rsidP="005D6D66">
      <w:pPr>
        <w:wordWrap w:val="0"/>
        <w:autoSpaceDE w:val="0"/>
        <w:autoSpaceDN w:val="0"/>
        <w:spacing w:before="29" w:after="14" w:line="211" w:lineRule="exact"/>
        <w:ind w:firstLineChars="400" w:firstLine="840"/>
        <w:rPr>
          <w:rFonts w:eastAsia="SimSun"/>
          <w:lang w:eastAsia="ja-JP"/>
        </w:rPr>
      </w:pPr>
      <w:r>
        <w:rPr>
          <w:rFonts w:ascii="ＭＳ 明朝" w:eastAsia="ＭＳ 明朝" w:hAnsi="ＭＳ 明朝"/>
          <w:color w:val="000000"/>
          <w:sz w:val="21"/>
          <w:lang w:eastAsia="zh-CN"/>
        </w:rPr>
        <w:t>特例の適用の有無】</w:t>
      </w:r>
      <w:r>
        <w:rPr>
          <w:rFonts w:ascii="ＭＳ 明朝" w:eastAsia="ＭＳ 明朝" w:hAnsi="ＭＳ 明朝" w:hint="eastAsia"/>
          <w:color w:val="000000"/>
          <w:sz w:val="21"/>
          <w:lang w:eastAsia="ja-JP"/>
        </w:rPr>
        <w:t xml:space="preserve">　</w:t>
      </w:r>
    </w:p>
    <w:p w14:paraId="7F32A45D" w14:textId="514042BC" w:rsidR="006C61D7" w:rsidRPr="00C538ED" w:rsidRDefault="005D6D66" w:rsidP="00C538ED">
      <w:pPr>
        <w:wordWrap w:val="0"/>
        <w:autoSpaceDE w:val="0"/>
        <w:autoSpaceDN w:val="0"/>
        <w:spacing w:before="29" w:after="0" w:line="211" w:lineRule="exact"/>
        <w:rPr>
          <w:rFonts w:ascii="ＭＳ 明朝" w:hAnsi="ＭＳ 明朝"/>
          <w:color w:val="000000"/>
          <w:spacing w:val="-1"/>
          <w:sz w:val="21"/>
          <w:lang w:eastAsia="ja-JP"/>
        </w:rPr>
      </w:pPr>
      <w:r>
        <w:rPr>
          <w:lang w:eastAsia="ja-JP"/>
        </w:rPr>
        <w:tab/>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54D8754D" w14:textId="77777777" w:rsidR="006C61D7" w:rsidRPr="006C61D7" w:rsidRDefault="00574D19" w:rsidP="006C61D7">
      <w:pPr>
        <w:wordWrap w:val="0"/>
        <w:autoSpaceDE w:val="0"/>
        <w:autoSpaceDN w:val="0"/>
        <w:spacing w:before="200"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0F18EC02" w14:textId="77777777" w:rsidR="00574D19" w:rsidRDefault="00574D19" w:rsidP="00574D19">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lastRenderedPageBreak/>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w:t>
      </w:r>
    </w:p>
    <w:p w14:paraId="4A22C4D2" w14:textId="77777777" w:rsidR="00574D19" w:rsidRDefault="00574D19" w:rsidP="00574D19">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32E579B1" w14:textId="77777777" w:rsidR="00574D19" w:rsidRDefault="00574D19" w:rsidP="00574D19">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号に掲げ</w:t>
      </w:r>
    </w:p>
    <w:p w14:paraId="287A4721" w14:textId="77777777" w:rsidR="00574D19" w:rsidRDefault="00574D19" w:rsidP="00574D19">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76078FEE" w14:textId="77777777" w:rsidR="00574D19" w:rsidRDefault="00574D19" w:rsidP="00574D19">
      <w:pPr>
        <w:wordWrap w:val="0"/>
        <w:autoSpaceDE w:val="0"/>
        <w:autoSpaceDN w:val="0"/>
        <w:spacing w:before="29" w:after="14"/>
        <w:ind w:left="903"/>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構造設計を行った構造設計一級建築士又は構造関係規定に適合することを確認し</w:t>
      </w:r>
    </w:p>
    <w:p w14:paraId="1B29A097" w14:textId="77777777" w:rsidR="00574D19" w:rsidRDefault="00574D19" w:rsidP="00574D19">
      <w:pPr>
        <w:wordWrap w:val="0"/>
        <w:autoSpaceDE w:val="0"/>
        <w:autoSpaceDN w:val="0"/>
        <w:spacing w:before="29" w:after="14"/>
        <w:ind w:left="893"/>
        <w:rPr>
          <w:lang w:eastAsia="ja-JP"/>
        </w:rPr>
      </w:pPr>
      <w:r>
        <w:rPr>
          <w:rFonts w:ascii="ＭＳ 明朝" w:eastAsia="ＭＳ 明朝" w:hAnsi="ＭＳ 明朝"/>
          <w:color w:val="000000"/>
          <w:sz w:val="21"/>
          <w:lang w:eastAsia="zh-CN"/>
        </w:rPr>
        <w:t>た構造設計一級建築士</w:t>
      </w:r>
      <w:r>
        <w:rPr>
          <w:rFonts w:ascii="ＭＳ 明朝" w:eastAsia="ＭＳ 明朝" w:hAnsi="ＭＳ 明朝"/>
          <w:color w:val="000000"/>
          <w:spacing w:val="-2"/>
          <w:sz w:val="21"/>
          <w:lang w:eastAsia="ja-JP"/>
        </w:rPr>
        <w:t>)</w:t>
      </w:r>
    </w:p>
    <w:p w14:paraId="27026F8A" w14:textId="77777777" w:rsidR="00574D19" w:rsidRDefault="00574D19" w:rsidP="00574D19">
      <w:pPr>
        <w:wordWrap w:val="0"/>
        <w:autoSpaceDE w:val="0"/>
        <w:autoSpaceDN w:val="0"/>
        <w:spacing w:before="29" w:after="14"/>
        <w:ind w:left="1104"/>
      </w:pPr>
      <w:r>
        <w:rPr>
          <w:rFonts w:ascii="ＭＳ 明朝" w:eastAsia="ＭＳ 明朝" w:hAnsi="ＭＳ 明朝"/>
          <w:color w:val="000000"/>
          <w:w w:val="101"/>
          <w:sz w:val="21"/>
        </w:rPr>
        <w:t>(</w:t>
      </w:r>
      <w:r>
        <w:rPr>
          <w:rFonts w:ascii="ＭＳ 明朝" w:eastAsia="ＭＳ 明朝" w:hAnsi="ＭＳ 明朝"/>
          <w:color w:val="000000"/>
          <w:spacing w:val="-2"/>
          <w:sz w:val="21"/>
        </w:rPr>
        <w:t>1</w:t>
      </w:r>
      <w:r>
        <w:rPr>
          <w:rFonts w:ascii="ＭＳ 明朝" w:eastAsia="ＭＳ 明朝" w:hAnsi="ＭＳ 明朝"/>
          <w:color w:val="000000"/>
          <w:sz w:val="21"/>
        </w:rPr>
        <w:t>)</w:t>
      </w:r>
      <w:r>
        <w:rPr>
          <w:rFonts w:ascii="ＭＳ 明朝" w:eastAsia="ＭＳ 明朝" w:hAnsi="ＭＳ 明朝"/>
          <w:color w:val="000000"/>
          <w:spacing w:val="-1"/>
          <w:sz w:val="21"/>
          <w:lang w:eastAsia="zh-CN"/>
        </w:rPr>
        <w:t>氏名</w:t>
      </w:r>
    </w:p>
    <w:p w14:paraId="237DBAD4" w14:textId="77777777" w:rsidR="00574D19" w:rsidRDefault="00574D19" w:rsidP="00574D19">
      <w:pPr>
        <w:wordWrap w:val="0"/>
        <w:autoSpaceDE w:val="0"/>
        <w:autoSpaceDN w:val="0"/>
        <w:spacing w:before="29" w:after="14"/>
        <w:ind w:left="1104"/>
      </w:pPr>
      <w:r>
        <w:rPr>
          <w:rFonts w:ascii="ＭＳ 明朝" w:eastAsia="ＭＳ 明朝" w:hAnsi="ＭＳ 明朝"/>
          <w:color w:val="000000"/>
          <w:w w:val="101"/>
          <w:sz w:val="21"/>
        </w:rPr>
        <w:t>(</w:t>
      </w:r>
      <w:r>
        <w:rPr>
          <w:rFonts w:ascii="ＭＳ 明朝" w:eastAsia="ＭＳ 明朝" w:hAnsi="ＭＳ 明朝"/>
          <w:color w:val="000000"/>
          <w:spacing w:val="-2"/>
          <w:sz w:val="21"/>
        </w:rPr>
        <w:t>2</w:t>
      </w:r>
      <w:r>
        <w:rPr>
          <w:rFonts w:ascii="ＭＳ 明朝" w:eastAsia="ＭＳ 明朝" w:hAnsi="ＭＳ 明朝"/>
          <w:color w:val="000000"/>
          <w:sz w:val="21"/>
        </w:rPr>
        <w:t>)</w:t>
      </w:r>
      <w:r>
        <w:rPr>
          <w:rFonts w:ascii="ＭＳ 明朝" w:eastAsia="ＭＳ 明朝" w:hAnsi="ＭＳ 明朝"/>
          <w:color w:val="000000"/>
          <w:sz w:val="21"/>
          <w:lang w:eastAsia="zh-CN"/>
        </w:rPr>
        <w:t>資格</w:t>
      </w:r>
      <w:r>
        <w:rPr>
          <w:rFonts w:ascii="Times New Roman" w:eastAsia="Times New Roman" w:hAnsi="Times New Roman"/>
          <w:color w:val="000000"/>
          <w:spacing w:val="156"/>
          <w:sz w:val="21"/>
        </w:rPr>
        <w:t xml:space="preserve"> </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90"/>
          <w:sz w:val="21"/>
        </w:rPr>
        <w:t xml:space="preserve"> </w:t>
      </w:r>
      <w:r>
        <w:rPr>
          <w:rFonts w:ascii="ＭＳ 明朝" w:eastAsia="ＭＳ 明朝" w:hAnsi="ＭＳ 明朝"/>
          <w:color w:val="000000"/>
          <w:spacing w:val="-1"/>
          <w:sz w:val="21"/>
          <w:lang w:eastAsia="zh-CN"/>
        </w:rPr>
        <w:t>号</w:t>
      </w:r>
    </w:p>
    <w:p w14:paraId="29752B9D" w14:textId="77777777" w:rsidR="00574D19" w:rsidRDefault="00574D19" w:rsidP="00574D19">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項の規定による確認の特例の適用の有無】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0F16DC49" w14:textId="77777777" w:rsidR="006C61D7" w:rsidRPr="006C61D7" w:rsidRDefault="00574D19" w:rsidP="006C61D7">
      <w:pPr>
        <w:wordWrap w:val="0"/>
        <w:autoSpaceDE w:val="0"/>
        <w:autoSpaceDN w:val="0"/>
        <w:spacing w:before="29" w:after="14"/>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条各号に掲げる建築物の区分</w:t>
      </w:r>
      <w:r>
        <w:rPr>
          <w:rFonts w:ascii="ＭＳ 明朝" w:eastAsia="ＭＳ 明朝" w:hAnsi="ＭＳ 明朝"/>
          <w:color w:val="000000"/>
          <w:spacing w:val="-1"/>
          <w:sz w:val="21"/>
          <w:lang w:eastAsia="zh-CN"/>
        </w:rPr>
        <w:t>】</w:t>
      </w:r>
    </w:p>
    <w:p w14:paraId="7B0DA379" w14:textId="77777777" w:rsidR="00574D19" w:rsidRDefault="00574D19" w:rsidP="00574D19">
      <w:pPr>
        <w:wordWrap w:val="0"/>
        <w:autoSpaceDE w:val="0"/>
        <w:autoSpaceDN w:val="0"/>
        <w:spacing w:before="29" w:after="14"/>
        <w:ind w:left="6563"/>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号</w:t>
      </w:r>
    </w:p>
    <w:p w14:paraId="554559AF" w14:textId="77777777" w:rsidR="00574D19" w:rsidRDefault="00574D19" w:rsidP="00574D19">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認定型式の認定番号</w:t>
      </w:r>
      <w:r>
        <w:rPr>
          <w:rFonts w:ascii="ＭＳ 明朝" w:eastAsia="ＭＳ 明朝" w:hAnsi="ＭＳ 明朝"/>
          <w:color w:val="000000"/>
          <w:spacing w:val="-1"/>
          <w:sz w:val="21"/>
          <w:lang w:eastAsia="zh-CN"/>
        </w:rPr>
        <w:t>】</w:t>
      </w:r>
    </w:p>
    <w:p w14:paraId="608E6ACF" w14:textId="77777777" w:rsidR="00574D19" w:rsidRDefault="00574D19" w:rsidP="00574D19">
      <w:pPr>
        <w:wordWrap w:val="0"/>
        <w:autoSpaceDE w:val="0"/>
        <w:autoSpaceDN w:val="0"/>
        <w:spacing w:before="29" w:after="14"/>
        <w:ind w:left="684"/>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2050"/>
          <w:sz w:val="21"/>
          <w:lang w:eastAsia="ja-JP"/>
        </w:rPr>
        <w:t xml:space="preserve"> </w:t>
      </w:r>
      <w:r>
        <w:rPr>
          <w:rFonts w:ascii="ＭＳ 明朝" w:eastAsia="ＭＳ 明朝" w:hAnsi="ＭＳ 明朝"/>
          <w:color w:val="000000"/>
          <w:spacing w:val="-1"/>
          <w:sz w:val="21"/>
          <w:lang w:eastAsia="zh-CN"/>
        </w:rPr>
        <w:t>号</w:t>
      </w:r>
    </w:p>
    <w:p w14:paraId="52A4780A" w14:textId="77777777" w:rsidR="00574D19" w:rsidRDefault="00574D19" w:rsidP="00574D19">
      <w:pPr>
        <w:wordWrap w:val="0"/>
        <w:autoSpaceDE w:val="0"/>
        <w:autoSpaceDN w:val="0"/>
        <w:spacing w:before="29" w:after="15"/>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適合する一連の規定の区分</w:t>
      </w:r>
      <w:r>
        <w:rPr>
          <w:rFonts w:ascii="ＭＳ 明朝" w:eastAsia="ＭＳ 明朝" w:hAnsi="ＭＳ 明朝"/>
          <w:color w:val="000000"/>
          <w:spacing w:val="-1"/>
          <w:sz w:val="21"/>
          <w:lang w:eastAsia="zh-CN"/>
        </w:rPr>
        <w:t>】</w:t>
      </w:r>
    </w:p>
    <w:p w14:paraId="0A9E069B" w14:textId="77777777" w:rsidR="00574D19" w:rsidRDefault="00574D19" w:rsidP="00574D19">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w:t>
      </w:r>
    </w:p>
    <w:p w14:paraId="6B701C28" w14:textId="77777777" w:rsidR="00574D19" w:rsidRDefault="00574D19" w:rsidP="00574D19">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w:t>
      </w:r>
    </w:p>
    <w:p w14:paraId="46F51F0B" w14:textId="77777777" w:rsidR="00574D19" w:rsidRDefault="00574D19" w:rsidP="00574D19">
      <w:pPr>
        <w:wordWrap w:val="0"/>
        <w:autoSpaceDE w:val="0"/>
        <w:autoSpaceDN w:val="0"/>
        <w:spacing w:before="29" w:after="104"/>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認証型式部材等認証番号</w:t>
      </w:r>
      <w:r>
        <w:rPr>
          <w:rFonts w:ascii="ＭＳ 明朝" w:eastAsia="ＭＳ 明朝" w:hAnsi="ＭＳ 明朝"/>
          <w:color w:val="000000"/>
          <w:spacing w:val="-1"/>
          <w:sz w:val="21"/>
          <w:lang w:eastAsia="zh-CN"/>
        </w:rPr>
        <w:t>】</w:t>
      </w:r>
    </w:p>
    <w:p w14:paraId="0CE2BFCD" w14:textId="0B1AF5C6" w:rsidR="00C538ED" w:rsidRDefault="00C538ED" w:rsidP="00C538ED">
      <w:pPr>
        <w:wordWrap w:val="0"/>
        <w:autoSpaceDE w:val="0"/>
        <w:autoSpaceDN w:val="0"/>
        <w:spacing w:before="29" w:after="104"/>
        <w:rPr>
          <w:lang w:eastAsia="ja-JP"/>
        </w:rPr>
      </w:pPr>
      <w:r>
        <w:rPr>
          <w:rFonts w:ascii="ＭＳ 明朝" w:eastAsia="ＭＳ 明朝" w:hAnsi="ＭＳ 明朝" w:hint="eastAsia"/>
          <w:color w:val="000000"/>
          <w:spacing w:val="-1"/>
          <w:sz w:val="21"/>
          <w:lang w:eastAsia="ja-JP"/>
        </w:rPr>
        <w:t>＿＿＿＿＿＿＿＿＿＿＿＿＿＿＿＿＿＿＿＿＿＿＿＿＿＿＿＿＿＿＿＿＿＿＿＿＿＿＿＿＿＿＿</w:t>
      </w:r>
    </w:p>
    <w:p w14:paraId="44B4D438" w14:textId="471EF067" w:rsidR="00574D19" w:rsidRDefault="00574D19" w:rsidP="00574D19">
      <w:pPr>
        <w:wordWrap w:val="0"/>
        <w:autoSpaceDE w:val="0"/>
        <w:autoSpaceDN w:val="0"/>
        <w:spacing w:before="209" w:after="9"/>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床面積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683E3F69" w14:textId="77777777" w:rsidR="00574D19" w:rsidRDefault="00574D19" w:rsidP="00574D19">
      <w:pPr>
        <w:wordWrap w:val="0"/>
        <w:autoSpaceDE w:val="0"/>
        <w:autoSpaceDN w:val="0"/>
        <w:spacing w:before="18" w:after="9"/>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階別</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37137B88" w14:textId="77777777" w:rsidR="00574D19" w:rsidRDefault="00574D19" w:rsidP="00574D19">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176E8D3" w14:textId="77777777" w:rsidR="00574D19" w:rsidRDefault="00574D19" w:rsidP="00574D19">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49CEA704" w14:textId="77777777" w:rsidR="00574D19" w:rsidRDefault="00574D19" w:rsidP="00574D19">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7EA1F6C" w14:textId="77777777" w:rsidR="00574D19" w:rsidRDefault="00574D19" w:rsidP="00574D19">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BC41E72" w14:textId="77777777" w:rsidR="00574D19" w:rsidRDefault="00574D19" w:rsidP="00574D19">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7DD0B555" w14:textId="77777777" w:rsidR="00574D19" w:rsidRDefault="00574D19" w:rsidP="00574D19">
      <w:pPr>
        <w:wordWrap w:val="0"/>
        <w:autoSpaceDE w:val="0"/>
        <w:autoSpaceDN w:val="0"/>
        <w:spacing w:before="18" w:after="88"/>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65013268" w14:textId="2006B922" w:rsidR="00C538ED" w:rsidRDefault="00C538ED" w:rsidP="00C538ED">
      <w:pPr>
        <w:wordWrap w:val="0"/>
        <w:autoSpaceDE w:val="0"/>
        <w:autoSpaceDN w:val="0"/>
        <w:spacing w:before="177" w:after="90"/>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4AC96761" w14:textId="08F974C4" w:rsidR="00574D19" w:rsidRDefault="00574D19" w:rsidP="00574D19">
      <w:pPr>
        <w:wordWrap w:val="0"/>
        <w:autoSpaceDE w:val="0"/>
        <w:autoSpaceDN w:val="0"/>
        <w:spacing w:before="177" w:after="90"/>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屋根</w:t>
      </w:r>
      <w:r>
        <w:rPr>
          <w:rFonts w:ascii="ＭＳ 明朝" w:eastAsia="ＭＳ 明朝" w:hAnsi="ＭＳ 明朝"/>
          <w:color w:val="000000"/>
          <w:spacing w:val="-1"/>
          <w:sz w:val="21"/>
          <w:lang w:eastAsia="zh-CN"/>
        </w:rPr>
        <w:t>】</w:t>
      </w:r>
    </w:p>
    <w:p w14:paraId="3B33AD90" w14:textId="7B5C13DF" w:rsidR="00C538ED" w:rsidRDefault="00C538ED" w:rsidP="00C538ED">
      <w:pPr>
        <w:wordWrap w:val="0"/>
        <w:autoSpaceDE w:val="0"/>
        <w:autoSpaceDN w:val="0"/>
        <w:spacing w:before="177" w:after="90"/>
        <w:rPr>
          <w:lang w:eastAsia="ja-JP"/>
        </w:rPr>
      </w:pPr>
      <w:r>
        <w:rPr>
          <w:rFonts w:ascii="ＭＳ 明朝" w:eastAsia="ＭＳ 明朝" w:hAnsi="ＭＳ 明朝" w:hint="eastAsia"/>
          <w:color w:val="000000"/>
          <w:spacing w:val="-1"/>
          <w:sz w:val="21"/>
          <w:lang w:eastAsia="ja-JP"/>
        </w:rPr>
        <w:t>＿＿＿＿＿＿＿＿＿＿＿＿＿＿＿＿＿＿＿＿＿＿＿＿＿＿＿＿＿＿＿＿＿＿＿＿＿＿＿＿＿＿＿</w:t>
      </w:r>
    </w:p>
    <w:p w14:paraId="659FE5BB" w14:textId="423D1AE3" w:rsidR="00C538ED" w:rsidRDefault="00574D19" w:rsidP="00C538ED">
      <w:pPr>
        <w:wordWrap w:val="0"/>
        <w:autoSpaceDE w:val="0"/>
        <w:autoSpaceDN w:val="0"/>
        <w:spacing w:before="179" w:after="89"/>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外壁</w:t>
      </w:r>
      <w:r>
        <w:rPr>
          <w:rFonts w:ascii="ＭＳ 明朝" w:eastAsia="ＭＳ 明朝" w:hAnsi="ＭＳ 明朝"/>
          <w:color w:val="000000"/>
          <w:spacing w:val="-1"/>
          <w:sz w:val="21"/>
          <w:lang w:eastAsia="zh-CN"/>
        </w:rPr>
        <w:t>】</w:t>
      </w:r>
    </w:p>
    <w:p w14:paraId="7604BD92" w14:textId="7BCF91A2" w:rsidR="00C538ED" w:rsidRPr="00C538ED" w:rsidRDefault="00C538ED" w:rsidP="00C538ED">
      <w:pPr>
        <w:wordWrap w:val="0"/>
        <w:autoSpaceDE w:val="0"/>
        <w:autoSpaceDN w:val="0"/>
        <w:spacing w:before="179" w:after="89"/>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4571B77E" w14:textId="77777777" w:rsidR="00574D19" w:rsidRDefault="00574D19" w:rsidP="00574D19">
      <w:pPr>
        <w:wordWrap w:val="0"/>
        <w:autoSpaceDE w:val="0"/>
        <w:autoSpaceDN w:val="0"/>
        <w:spacing w:before="179" w:after="88"/>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軒裏</w:t>
      </w:r>
      <w:r>
        <w:rPr>
          <w:rFonts w:ascii="ＭＳ 明朝" w:eastAsia="ＭＳ 明朝" w:hAnsi="ＭＳ 明朝"/>
          <w:color w:val="000000"/>
          <w:spacing w:val="-1"/>
          <w:sz w:val="21"/>
          <w:lang w:eastAsia="zh-CN"/>
        </w:rPr>
        <w:t>】</w:t>
      </w:r>
    </w:p>
    <w:p w14:paraId="22B0D444" w14:textId="05F6CC75" w:rsidR="00C538ED" w:rsidRDefault="00C538ED" w:rsidP="00C538ED">
      <w:pPr>
        <w:wordWrap w:val="0"/>
        <w:autoSpaceDE w:val="0"/>
        <w:autoSpaceDN w:val="0"/>
        <w:spacing w:before="179" w:after="88"/>
        <w:rPr>
          <w:lang w:eastAsia="ja-JP"/>
        </w:rPr>
      </w:pPr>
      <w:r>
        <w:rPr>
          <w:rFonts w:ascii="ＭＳ 明朝" w:eastAsia="ＭＳ 明朝" w:hAnsi="ＭＳ 明朝" w:hint="eastAsia"/>
          <w:color w:val="000000"/>
          <w:spacing w:val="-1"/>
          <w:sz w:val="21"/>
          <w:lang w:eastAsia="ja-JP"/>
        </w:rPr>
        <w:t>＿＿＿＿＿＿＿＿＿＿＿＿＿＿＿＿＿＿＿＿＿＿＿＿＿＿＿＿＿＿＿＿＿＿＿＿＿＿＿＿＿＿＿</w:t>
      </w:r>
    </w:p>
    <w:p w14:paraId="36992C93" w14:textId="77777777" w:rsidR="00574D19" w:rsidRDefault="00574D19" w:rsidP="00574D19">
      <w:pPr>
        <w:wordWrap w:val="0"/>
        <w:autoSpaceDE w:val="0"/>
        <w:autoSpaceDN w:val="0"/>
        <w:spacing w:before="177" w:after="89"/>
        <w:ind w:left="262"/>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居室の床の高さ】</w:t>
      </w:r>
    </w:p>
    <w:p w14:paraId="0A0721B6" w14:textId="2A6D8072" w:rsidR="00C538ED" w:rsidRDefault="00C538ED" w:rsidP="00C538ED">
      <w:pPr>
        <w:wordWrap w:val="0"/>
        <w:autoSpaceDE w:val="0"/>
        <w:autoSpaceDN w:val="0"/>
        <w:spacing w:before="177" w:after="89"/>
        <w:rPr>
          <w:lang w:eastAsia="ja-JP"/>
        </w:rPr>
      </w:pPr>
      <w:r>
        <w:rPr>
          <w:rFonts w:ascii="ＭＳ 明朝" w:eastAsia="ＭＳ 明朝" w:hAnsi="ＭＳ 明朝" w:hint="eastAsia"/>
          <w:color w:val="000000"/>
          <w:sz w:val="21"/>
          <w:lang w:eastAsia="ja-JP"/>
        </w:rPr>
        <w:t>＿＿＿＿＿＿＿＿＿＿＿＿＿＿＿＿＿＿＿＿＿＿＿＿＿＿＿＿＿＿＿＿＿＿＿＿＿＿＿＿＿＿</w:t>
      </w:r>
    </w:p>
    <w:p w14:paraId="2D4FC80A" w14:textId="77777777" w:rsidR="00574D19" w:rsidRDefault="00574D19" w:rsidP="00574D19">
      <w:pPr>
        <w:wordWrap w:val="0"/>
        <w:autoSpaceDE w:val="0"/>
        <w:autoSpaceDN w:val="0"/>
        <w:spacing w:before="179" w:after="89"/>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便所の種類</w:t>
      </w:r>
      <w:r>
        <w:rPr>
          <w:rFonts w:ascii="ＭＳ 明朝" w:eastAsia="ＭＳ 明朝" w:hAnsi="ＭＳ 明朝"/>
          <w:color w:val="000000"/>
          <w:spacing w:val="-1"/>
          <w:sz w:val="21"/>
          <w:lang w:eastAsia="zh-CN"/>
        </w:rPr>
        <w:t>】</w:t>
      </w:r>
    </w:p>
    <w:p w14:paraId="08E21C3A" w14:textId="76AB81C5" w:rsidR="00C538ED" w:rsidRDefault="00C538ED" w:rsidP="00C538ED">
      <w:pPr>
        <w:wordWrap w:val="0"/>
        <w:autoSpaceDE w:val="0"/>
        <w:autoSpaceDN w:val="0"/>
        <w:spacing w:before="179" w:after="89"/>
        <w:rPr>
          <w:lang w:eastAsia="ja-JP"/>
        </w:rPr>
      </w:pPr>
      <w:r>
        <w:rPr>
          <w:rFonts w:ascii="ＭＳ 明朝" w:eastAsia="ＭＳ 明朝" w:hAnsi="ＭＳ 明朝" w:hint="eastAsia"/>
          <w:color w:val="000000"/>
          <w:spacing w:val="-1"/>
          <w:sz w:val="21"/>
          <w:lang w:eastAsia="ja-JP"/>
        </w:rPr>
        <w:t>＿＿＿＿＿＿＿＿＿＿＿＿＿＿＿＿＿＿＿＿＿＿＿＿＿＿＿＿＿＿＿＿＿＿＿＿＿＿＿＿＿＿＿</w:t>
      </w:r>
    </w:p>
    <w:p w14:paraId="68B9E9CB" w14:textId="77777777" w:rsidR="00574D19" w:rsidRDefault="00574D19" w:rsidP="00574D19">
      <w:pPr>
        <w:wordWrap w:val="0"/>
        <w:autoSpaceDE w:val="0"/>
        <w:autoSpaceDN w:val="0"/>
        <w:spacing w:before="179" w:after="88"/>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r>
        <w:rPr>
          <w:rFonts w:ascii="ＭＳ 明朝" w:eastAsia="ＭＳ 明朝" w:hAnsi="ＭＳ 明朝"/>
          <w:color w:val="000000"/>
          <w:spacing w:val="1"/>
          <w:sz w:val="21"/>
          <w:lang w:eastAsia="zh-CN"/>
        </w:rPr>
        <w:t>】</w:t>
      </w:r>
    </w:p>
    <w:p w14:paraId="5453E4E6" w14:textId="448CD446" w:rsidR="00C538ED" w:rsidRDefault="00C538ED" w:rsidP="00C538ED">
      <w:pPr>
        <w:wordWrap w:val="0"/>
        <w:autoSpaceDE w:val="0"/>
        <w:autoSpaceDN w:val="0"/>
        <w:spacing w:before="179" w:after="88"/>
        <w:rPr>
          <w:lang w:eastAsia="ja-JP"/>
        </w:rPr>
      </w:pPr>
      <w:r>
        <w:rPr>
          <w:rFonts w:ascii="ＭＳ 明朝" w:eastAsia="ＭＳ 明朝" w:hAnsi="ＭＳ 明朝" w:hint="eastAsia"/>
          <w:color w:val="000000"/>
          <w:spacing w:val="1"/>
          <w:sz w:val="21"/>
          <w:lang w:eastAsia="ja-JP"/>
        </w:rPr>
        <w:lastRenderedPageBreak/>
        <w:t>＿＿＿＿＿＿＿＿＿＿＿＿＿＿＿＿＿＿＿＿＿＿＿＿＿＿＿＿＿＿＿＿＿＿＿＿＿＿＿＿＿＿</w:t>
      </w:r>
    </w:p>
    <w:p w14:paraId="3F4AF97F" w14:textId="77777777" w:rsidR="00574D19" w:rsidRDefault="00574D19" w:rsidP="00574D19">
      <w:pPr>
        <w:wordWrap w:val="0"/>
        <w:autoSpaceDE w:val="0"/>
        <w:autoSpaceDN w:val="0"/>
        <w:spacing w:before="177" w:after="0"/>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3A52546E" w14:textId="1F553FB7" w:rsidR="00574D19" w:rsidRDefault="00C538ED" w:rsidP="00C538ED">
      <w:pPr>
        <w:wordWrap w:val="0"/>
        <w:autoSpaceDE w:val="0"/>
        <w:autoSpaceDN w:val="0"/>
        <w:spacing w:before="177" w:after="0"/>
        <w:rPr>
          <w:lang w:eastAsia="ja-JP"/>
        </w:rPr>
      </w:pPr>
      <w:r>
        <w:rPr>
          <w:rFonts w:hint="eastAsia"/>
          <w:lang w:eastAsia="ja-JP"/>
        </w:rPr>
        <w:t>＿＿＿＿＿＿＿＿＿＿＿＿＿＿＿＿＿＿＿＿＿＿＿＿＿＿＿＿＿＿＿＿＿＿＿＿＿＿＿＿＿</w:t>
      </w:r>
    </w:p>
    <w:p w14:paraId="037DCAE5" w14:textId="77777777" w:rsidR="00574D19" w:rsidRDefault="00574D19" w:rsidP="00574D19">
      <w:pPr>
        <w:wordWrap w:val="0"/>
        <w:autoSpaceDE w:val="0"/>
        <w:autoSpaceDN w:val="0"/>
        <w:spacing w:before="177" w:after="0"/>
        <w:ind w:left="262"/>
        <w:rPr>
          <w:lang w:eastAsia="ja-JP"/>
        </w:rPr>
      </w:pPr>
    </w:p>
    <w:p w14:paraId="0BDD58E2" w14:textId="77777777" w:rsidR="00574D19" w:rsidRDefault="00574D19" w:rsidP="00574D19">
      <w:pPr>
        <w:wordWrap w:val="0"/>
        <w:autoSpaceDE w:val="0"/>
        <w:autoSpaceDN w:val="0"/>
        <w:spacing w:before="177" w:after="0"/>
        <w:ind w:left="262"/>
        <w:rPr>
          <w:lang w:eastAsia="ja-JP"/>
        </w:rPr>
      </w:pPr>
    </w:p>
    <w:p w14:paraId="45A79797" w14:textId="77777777" w:rsidR="00574D19" w:rsidRDefault="00574D19" w:rsidP="00574D19">
      <w:pPr>
        <w:wordWrap w:val="0"/>
        <w:autoSpaceDE w:val="0"/>
        <w:autoSpaceDN w:val="0"/>
        <w:spacing w:before="177" w:after="0"/>
        <w:ind w:left="262"/>
        <w:rPr>
          <w:lang w:eastAsia="ja-JP"/>
        </w:rPr>
      </w:pPr>
    </w:p>
    <w:p w14:paraId="496F4C41" w14:textId="77777777" w:rsidR="006C61D7" w:rsidRDefault="00574D19" w:rsidP="006C61D7">
      <w:pPr>
        <w:wordWrap w:val="0"/>
        <w:autoSpaceDE w:val="0"/>
        <w:autoSpaceDN w:val="0"/>
        <w:spacing w:before="200" w:after="26" w:line="222" w:lineRule="exact"/>
        <w:ind w:left="4067"/>
        <w:rPr>
          <w:rFonts w:ascii="Cambria" w:eastAsia="Cambria" w:hAnsi="Cambria"/>
          <w:color w:val="000000"/>
          <w:spacing w:val="1"/>
          <w:sz w:val="21"/>
          <w:lang w:eastAsia="ja-JP"/>
        </w:rPr>
      </w:pPr>
      <w:r>
        <w:rPr>
          <w:rFonts w:ascii="Cambria" w:eastAsia="Cambria" w:hAnsi="Cambria"/>
          <w:color w:val="000000"/>
          <w:spacing w:val="1"/>
          <w:sz w:val="21"/>
          <w:lang w:eastAsia="ja-JP"/>
        </w:rPr>
        <w:t xml:space="preserve"> </w:t>
      </w:r>
    </w:p>
    <w:p w14:paraId="4DCD2FA1" w14:textId="77777777" w:rsidR="00574D19" w:rsidRDefault="00574D19" w:rsidP="006C61D7">
      <w:pPr>
        <w:wordWrap w:val="0"/>
        <w:autoSpaceDE w:val="0"/>
        <w:autoSpaceDN w:val="0"/>
        <w:spacing w:before="200" w:after="26" w:line="222" w:lineRule="exact"/>
        <w:ind w:left="4067"/>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第五面</w:t>
      </w:r>
      <w:r>
        <w:rPr>
          <w:rFonts w:ascii="Cambria" w:eastAsia="Cambria" w:hAnsi="Cambria"/>
          <w:color w:val="000000"/>
          <w:w w:val="99"/>
          <w:sz w:val="21"/>
          <w:lang w:eastAsia="ja-JP"/>
        </w:rPr>
        <w:t>)</w:t>
      </w:r>
    </w:p>
    <w:p w14:paraId="53A92168" w14:textId="77777777" w:rsidR="006C61D7" w:rsidRDefault="006C61D7" w:rsidP="00574D19">
      <w:pPr>
        <w:wordWrap w:val="0"/>
        <w:autoSpaceDE w:val="0"/>
        <w:autoSpaceDN w:val="0"/>
        <w:spacing w:before="52" w:after="101" w:line="211" w:lineRule="exact"/>
        <w:ind w:left="473"/>
        <w:rPr>
          <w:rFonts w:ascii="ＭＳ 明朝" w:eastAsia="SimSun" w:hAnsi="ＭＳ 明朝"/>
          <w:color w:val="000000"/>
          <w:sz w:val="21"/>
          <w:lang w:eastAsia="zh-CN"/>
        </w:rPr>
      </w:pPr>
    </w:p>
    <w:p w14:paraId="1A737E88" w14:textId="247A1444" w:rsidR="00574D19" w:rsidRDefault="00574D19" w:rsidP="00574D19">
      <w:pPr>
        <w:wordWrap w:val="0"/>
        <w:autoSpaceDE w:val="0"/>
        <w:autoSpaceDN w:val="0"/>
        <w:spacing w:before="52" w:after="101" w:line="211" w:lineRule="exact"/>
        <w:ind w:left="473"/>
        <w:rPr>
          <w:rFonts w:ascii="ＭＳ 明朝" w:eastAsia="ＭＳ 明朝" w:hAnsi="ＭＳ 明朝"/>
          <w:color w:val="000000"/>
          <w:sz w:val="21"/>
          <w:lang w:eastAsia="ja-JP"/>
        </w:rPr>
      </w:pPr>
      <w:r>
        <w:rPr>
          <w:rFonts w:ascii="ＭＳ 明朝" w:eastAsia="ＭＳ 明朝" w:hAnsi="ＭＳ 明朝"/>
          <w:color w:val="000000"/>
          <w:sz w:val="21"/>
          <w:lang w:eastAsia="zh-CN"/>
        </w:rPr>
        <w:t>建築物の階別概要</w:t>
      </w:r>
    </w:p>
    <w:p w14:paraId="0D244CFC" w14:textId="12ED1B9C" w:rsidR="00C538ED" w:rsidRDefault="00C538ED" w:rsidP="00C538ED">
      <w:pPr>
        <w:wordWrap w:val="0"/>
        <w:autoSpaceDE w:val="0"/>
        <w:autoSpaceDN w:val="0"/>
        <w:spacing w:before="52" w:after="101" w:line="211" w:lineRule="exact"/>
        <w:rPr>
          <w:lang w:eastAsia="ja-JP"/>
        </w:rPr>
      </w:pPr>
      <w:r>
        <w:rPr>
          <w:rFonts w:ascii="ＭＳ 明朝" w:eastAsia="ＭＳ 明朝" w:hAnsi="ＭＳ 明朝" w:hint="eastAsia"/>
          <w:color w:val="000000"/>
          <w:sz w:val="21"/>
          <w:lang w:eastAsia="ja-JP"/>
        </w:rPr>
        <w:t>＿＿＿＿＿＿＿＿＿＿＿＿＿＿＿＿＿＿＿＿＿＿＿＿＿＿＿＿＿＿＿＿＿＿＿＿＿＿＿＿＿＿</w:t>
      </w:r>
    </w:p>
    <w:p w14:paraId="5BC9E286" w14:textId="63614658" w:rsidR="00574D19" w:rsidRPr="00C538ED" w:rsidRDefault="00574D19" w:rsidP="00C538ED">
      <w:pPr>
        <w:pStyle w:val="ae"/>
        <w:numPr>
          <w:ilvl w:val="0"/>
          <w:numId w:val="12"/>
        </w:numPr>
        <w:wordWrap w:val="0"/>
        <w:autoSpaceDE w:val="0"/>
        <w:autoSpaceDN w:val="0"/>
        <w:spacing w:before="201" w:after="89" w:line="222" w:lineRule="exact"/>
        <w:rPr>
          <w:rFonts w:ascii="ＭＳ 明朝" w:eastAsia="ＭＳ 明朝" w:hAnsi="ＭＳ 明朝"/>
          <w:color w:val="000000"/>
          <w:spacing w:val="-1"/>
          <w:sz w:val="21"/>
          <w:lang w:eastAsia="ja-JP"/>
        </w:rPr>
      </w:pPr>
      <w:r w:rsidRPr="00C538ED">
        <w:rPr>
          <w:rFonts w:ascii="ＭＳ 明朝" w:eastAsia="ＭＳ 明朝" w:hAnsi="ＭＳ 明朝"/>
          <w:color w:val="000000"/>
          <w:sz w:val="21"/>
          <w:lang w:eastAsia="zh-CN"/>
        </w:rPr>
        <w:t>番号</w:t>
      </w:r>
      <w:r w:rsidRPr="00C538ED">
        <w:rPr>
          <w:rFonts w:ascii="ＭＳ 明朝" w:eastAsia="ＭＳ 明朝" w:hAnsi="ＭＳ 明朝"/>
          <w:color w:val="000000"/>
          <w:spacing w:val="-1"/>
          <w:sz w:val="21"/>
          <w:lang w:eastAsia="zh-CN"/>
        </w:rPr>
        <w:t>】</w:t>
      </w:r>
    </w:p>
    <w:p w14:paraId="5F5BE4B1" w14:textId="00D7F32A" w:rsidR="00C538ED" w:rsidRDefault="00C538ED" w:rsidP="00C538ED">
      <w:pPr>
        <w:wordWrap w:val="0"/>
        <w:autoSpaceDE w:val="0"/>
        <w:autoSpaceDN w:val="0"/>
        <w:spacing w:before="201" w:after="89" w:line="222" w:lineRule="exact"/>
        <w:rPr>
          <w:lang w:eastAsia="ja-JP"/>
        </w:rPr>
      </w:pPr>
      <w:r>
        <w:rPr>
          <w:rFonts w:hint="eastAsia"/>
          <w:lang w:eastAsia="ja-JP"/>
        </w:rPr>
        <w:t>＿＿＿＿＿＿＿＿＿＿＿＿＿＿＿＿＿＿＿＿＿＿＿＿＿＿＿＿＿＿＿＿＿＿＿＿＿＿＿＿＿</w:t>
      </w:r>
    </w:p>
    <w:p w14:paraId="6B041494" w14:textId="77777777" w:rsidR="00574D19" w:rsidRDefault="00574D19" w:rsidP="00574D19">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4C8ACE68" w14:textId="4A47776A" w:rsidR="00C538ED" w:rsidRDefault="00C538ED" w:rsidP="00C538ED">
      <w:pPr>
        <w:wordWrap w:val="0"/>
        <w:autoSpaceDE w:val="0"/>
        <w:autoSpaceDN w:val="0"/>
        <w:spacing w:before="177" w:after="8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1696732B" w14:textId="07B52CF8" w:rsidR="00574D19" w:rsidRDefault="00574D19" w:rsidP="00574D19">
      <w:pPr>
        <w:wordWrap w:val="0"/>
        <w:autoSpaceDE w:val="0"/>
        <w:autoSpaceDN w:val="0"/>
        <w:spacing w:before="177"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16DCDDD5" w14:textId="522DB5BE" w:rsidR="00C538ED" w:rsidRDefault="00C538ED" w:rsidP="00C538ED">
      <w:pPr>
        <w:wordWrap w:val="0"/>
        <w:autoSpaceDE w:val="0"/>
        <w:autoSpaceDN w:val="0"/>
        <w:spacing w:before="179" w:after="8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24CD06C6" w14:textId="32BCFA58" w:rsidR="00574D19" w:rsidRDefault="00574D19" w:rsidP="00574D19">
      <w:pPr>
        <w:wordWrap w:val="0"/>
        <w:autoSpaceDE w:val="0"/>
        <w:autoSpaceDN w:val="0"/>
        <w:spacing w:before="179"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6A1A7FE1" w14:textId="04502069" w:rsidR="00C538ED" w:rsidRDefault="00C538ED" w:rsidP="00C538ED">
      <w:pPr>
        <w:wordWrap w:val="0"/>
        <w:autoSpaceDE w:val="0"/>
        <w:autoSpaceDN w:val="0"/>
        <w:spacing w:before="179" w:after="88"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68899EB6" w14:textId="3EA20EB1" w:rsidR="00574D19" w:rsidRDefault="00574D19" w:rsidP="00574D19">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153D324D" w14:textId="7FFC8698" w:rsidR="00C538ED" w:rsidRDefault="0082733D" w:rsidP="00C538ED">
      <w:pPr>
        <w:wordWrap w:val="0"/>
        <w:autoSpaceDE w:val="0"/>
        <w:autoSpaceDN w:val="0"/>
        <w:spacing w:before="177" w:after="3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029AA295" w14:textId="10F800A3" w:rsidR="00574D19" w:rsidRDefault="00574D19" w:rsidP="00574D19">
      <w:pPr>
        <w:wordWrap w:val="0"/>
        <w:autoSpaceDE w:val="0"/>
        <w:autoSpaceDN w:val="0"/>
        <w:spacing w:before="177" w:after="3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015BE847" w14:textId="77777777" w:rsidR="00574D19" w:rsidRDefault="00574D19" w:rsidP="00574D19">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3DEA9D79" w14:textId="77777777" w:rsidR="00574D19" w:rsidRDefault="00574D19" w:rsidP="00574D19">
      <w:pPr>
        <w:wordWrap w:val="0"/>
        <w:autoSpaceDE w:val="0"/>
        <w:autoSpaceDN w:val="0"/>
        <w:spacing w:before="89" w:after="9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741D94B3" w14:textId="6D1BAFD7" w:rsidR="0082733D" w:rsidRDefault="0082733D" w:rsidP="0082733D">
      <w:pPr>
        <w:wordWrap w:val="0"/>
        <w:autoSpaceDE w:val="0"/>
        <w:autoSpaceDN w:val="0"/>
        <w:spacing w:before="180" w:after="9"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6CA805D6" w14:textId="2DDC3658" w:rsidR="00574D19" w:rsidRDefault="00574D19" w:rsidP="00574D19">
      <w:pPr>
        <w:wordWrap w:val="0"/>
        <w:autoSpaceDE w:val="0"/>
        <w:autoSpaceDN w:val="0"/>
        <w:spacing w:before="180"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04F4DC81" w14:textId="77777777" w:rsidR="00574D19" w:rsidRDefault="00574D19" w:rsidP="00574D19">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40BBFAC8" w14:textId="77777777" w:rsidR="006C61D7" w:rsidRPr="006C61D7" w:rsidRDefault="00574D19" w:rsidP="006C61D7">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0690B429" w14:textId="77777777" w:rsidR="00574D19" w:rsidRDefault="00574D19" w:rsidP="00574D1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785C32C7" w14:textId="77777777" w:rsidR="00574D19" w:rsidRDefault="00574D19" w:rsidP="00574D1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0414EABE" w14:textId="77777777" w:rsidR="00574D19" w:rsidRDefault="00574D19" w:rsidP="00574D1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317E249C" w14:textId="77777777" w:rsidR="00574D19" w:rsidRDefault="00574D19" w:rsidP="00574D1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4F4F473E" w14:textId="77777777" w:rsidR="00574D19" w:rsidRDefault="00574D19" w:rsidP="00574D19">
      <w:pPr>
        <w:wordWrap w:val="0"/>
        <w:autoSpaceDE w:val="0"/>
        <w:autoSpaceDN w:val="0"/>
        <w:spacing w:before="18"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5CB7082B" w14:textId="7A4A7AAC" w:rsidR="0082733D" w:rsidRDefault="0082733D" w:rsidP="0082733D">
      <w:pPr>
        <w:wordWrap w:val="0"/>
        <w:autoSpaceDE w:val="0"/>
        <w:autoSpaceDN w:val="0"/>
        <w:spacing w:before="138" w:after="215"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2F6CF5CF" w14:textId="5A35CAEF" w:rsidR="00574D19" w:rsidRDefault="00574D19" w:rsidP="00574D19">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3C75746B" w14:textId="6D7A9197" w:rsidR="0082733D" w:rsidRDefault="0082733D" w:rsidP="0082733D">
      <w:pPr>
        <w:wordWrap w:val="0"/>
        <w:autoSpaceDE w:val="0"/>
        <w:autoSpaceDN w:val="0"/>
        <w:spacing w:before="431" w:after="0" w:line="222"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021EC957" w14:textId="1650FFE3" w:rsidR="00574D19" w:rsidRDefault="00574D19" w:rsidP="00574D19">
      <w:pPr>
        <w:wordWrap w:val="0"/>
        <w:autoSpaceDE w:val="0"/>
        <w:autoSpaceDN w:val="0"/>
        <w:spacing w:before="431" w:after="0"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721EB87D" w14:textId="6EB71CAC" w:rsidR="00574D19" w:rsidRDefault="0082733D" w:rsidP="0082733D">
      <w:pPr>
        <w:wordWrap w:val="0"/>
        <w:autoSpaceDE w:val="0"/>
        <w:autoSpaceDN w:val="0"/>
        <w:spacing w:before="177" w:after="0"/>
        <w:rPr>
          <w:lang w:eastAsia="ja-JP"/>
        </w:rPr>
      </w:pPr>
      <w:r>
        <w:rPr>
          <w:rFonts w:hint="eastAsia"/>
          <w:lang w:eastAsia="ja-JP"/>
        </w:rPr>
        <w:t>＿＿＿＿＿＿＿＿＿＿＿＿＿＿＿＿＿＿＿＿＿＿＿＿＿＿＿＿＿＿＿＿＿＿＿＿＿＿＿＿＿</w:t>
      </w:r>
    </w:p>
    <w:p w14:paraId="1F9881DC" w14:textId="77777777" w:rsidR="00574D19" w:rsidRDefault="00574D19" w:rsidP="00574D19">
      <w:pPr>
        <w:wordWrap w:val="0"/>
        <w:autoSpaceDE w:val="0"/>
        <w:autoSpaceDN w:val="0"/>
        <w:spacing w:before="177" w:after="0"/>
        <w:ind w:left="262"/>
        <w:rPr>
          <w:lang w:eastAsia="ja-JP"/>
        </w:rPr>
      </w:pPr>
    </w:p>
    <w:p w14:paraId="38BA9570" w14:textId="77777777" w:rsidR="00574D19" w:rsidRDefault="00574D19" w:rsidP="00574D19">
      <w:pPr>
        <w:wordWrap w:val="0"/>
        <w:autoSpaceDE w:val="0"/>
        <w:autoSpaceDN w:val="0"/>
        <w:spacing w:before="177" w:after="0"/>
        <w:ind w:left="262"/>
        <w:rPr>
          <w:lang w:eastAsia="ja-JP"/>
        </w:rPr>
      </w:pPr>
    </w:p>
    <w:p w14:paraId="6903AC39" w14:textId="77777777" w:rsidR="00574D19" w:rsidRDefault="00574D19" w:rsidP="00574D19">
      <w:pPr>
        <w:wordWrap w:val="0"/>
        <w:autoSpaceDE w:val="0"/>
        <w:autoSpaceDN w:val="0"/>
        <w:spacing w:before="177" w:after="0"/>
        <w:ind w:left="262"/>
        <w:rPr>
          <w:lang w:eastAsia="ja-JP"/>
        </w:rPr>
      </w:pPr>
    </w:p>
    <w:p w14:paraId="4CF2EBEF" w14:textId="77777777" w:rsidR="00574D19" w:rsidRDefault="00574D19" w:rsidP="00574D19">
      <w:pPr>
        <w:wordWrap w:val="0"/>
        <w:autoSpaceDE w:val="0"/>
        <w:autoSpaceDN w:val="0"/>
        <w:spacing w:before="177" w:after="0"/>
        <w:ind w:left="262"/>
        <w:rPr>
          <w:lang w:eastAsia="ja-JP"/>
        </w:rPr>
      </w:pPr>
    </w:p>
    <w:p w14:paraId="1E5218E0" w14:textId="77777777" w:rsidR="00574D19" w:rsidRDefault="00574D19" w:rsidP="00574D19">
      <w:pPr>
        <w:wordWrap w:val="0"/>
        <w:autoSpaceDE w:val="0"/>
        <w:autoSpaceDN w:val="0"/>
        <w:spacing w:before="177" w:after="0"/>
        <w:ind w:left="262"/>
        <w:rPr>
          <w:lang w:eastAsia="ja-JP"/>
        </w:rPr>
      </w:pPr>
    </w:p>
    <w:p w14:paraId="4E91162D" w14:textId="77777777" w:rsidR="00574D19" w:rsidRDefault="00574D19" w:rsidP="00574D19">
      <w:pPr>
        <w:wordWrap w:val="0"/>
        <w:autoSpaceDE w:val="0"/>
        <w:autoSpaceDN w:val="0"/>
        <w:spacing w:before="177" w:after="0"/>
        <w:ind w:left="262"/>
        <w:rPr>
          <w:lang w:eastAsia="ja-JP"/>
        </w:rPr>
      </w:pPr>
    </w:p>
    <w:p w14:paraId="2F0C9D28" w14:textId="77777777" w:rsidR="00574D19" w:rsidRDefault="00574D19" w:rsidP="00574D19">
      <w:pPr>
        <w:wordWrap w:val="0"/>
        <w:autoSpaceDE w:val="0"/>
        <w:autoSpaceDN w:val="0"/>
        <w:spacing w:before="177" w:after="0"/>
        <w:ind w:left="262"/>
        <w:rPr>
          <w:lang w:eastAsia="ja-JP"/>
        </w:rPr>
      </w:pPr>
    </w:p>
    <w:p w14:paraId="11F5D516" w14:textId="77777777" w:rsidR="00574D19" w:rsidRDefault="00574D19" w:rsidP="00574D19">
      <w:pPr>
        <w:wordWrap w:val="0"/>
        <w:autoSpaceDE w:val="0"/>
        <w:autoSpaceDN w:val="0"/>
        <w:spacing w:before="177" w:after="0"/>
        <w:ind w:left="262"/>
        <w:rPr>
          <w:lang w:eastAsia="ja-JP"/>
        </w:rPr>
      </w:pPr>
    </w:p>
    <w:p w14:paraId="1EFC6065" w14:textId="77777777" w:rsidR="00574D19" w:rsidRDefault="00574D19" w:rsidP="00574D19">
      <w:pPr>
        <w:wordWrap w:val="0"/>
        <w:autoSpaceDE w:val="0"/>
        <w:autoSpaceDN w:val="0"/>
        <w:spacing w:before="177" w:after="0"/>
        <w:ind w:left="262"/>
        <w:rPr>
          <w:lang w:eastAsia="ja-JP"/>
        </w:rPr>
      </w:pPr>
    </w:p>
    <w:p w14:paraId="530ACD65" w14:textId="77777777" w:rsidR="00574D19" w:rsidRDefault="00574D19" w:rsidP="00574D19">
      <w:pPr>
        <w:wordWrap w:val="0"/>
        <w:autoSpaceDE w:val="0"/>
        <w:autoSpaceDN w:val="0"/>
        <w:spacing w:before="177" w:after="0"/>
        <w:ind w:left="262"/>
        <w:rPr>
          <w:lang w:eastAsia="ja-JP"/>
        </w:rPr>
      </w:pPr>
    </w:p>
    <w:p w14:paraId="60767933" w14:textId="77777777" w:rsidR="00574D19" w:rsidRDefault="00574D19" w:rsidP="00574D19">
      <w:pPr>
        <w:wordWrap w:val="0"/>
        <w:autoSpaceDE w:val="0"/>
        <w:autoSpaceDN w:val="0"/>
        <w:spacing w:before="177" w:after="0"/>
        <w:ind w:left="262"/>
        <w:rPr>
          <w:lang w:eastAsia="ja-JP"/>
        </w:rPr>
      </w:pPr>
    </w:p>
    <w:p w14:paraId="3C148DBE" w14:textId="77777777" w:rsidR="00574D19" w:rsidRDefault="00574D19" w:rsidP="00574D19">
      <w:pPr>
        <w:wordWrap w:val="0"/>
        <w:autoSpaceDE w:val="0"/>
        <w:autoSpaceDN w:val="0"/>
        <w:spacing w:before="177" w:after="0"/>
        <w:ind w:left="262"/>
        <w:rPr>
          <w:lang w:eastAsia="ja-JP"/>
        </w:rPr>
      </w:pPr>
    </w:p>
    <w:p w14:paraId="7B8E814B" w14:textId="77777777" w:rsidR="00574D19" w:rsidRDefault="00574D19" w:rsidP="00574D19">
      <w:pPr>
        <w:wordWrap w:val="0"/>
        <w:autoSpaceDE w:val="0"/>
        <w:autoSpaceDN w:val="0"/>
        <w:spacing w:before="177" w:after="0"/>
        <w:ind w:left="262"/>
        <w:rPr>
          <w:lang w:eastAsia="ja-JP"/>
        </w:rPr>
      </w:pPr>
    </w:p>
    <w:p w14:paraId="25032132" w14:textId="77777777" w:rsidR="00574D19" w:rsidRDefault="00574D19" w:rsidP="00AD3E9B">
      <w:pPr>
        <w:wordWrap w:val="0"/>
        <w:autoSpaceDE w:val="0"/>
        <w:autoSpaceDN w:val="0"/>
        <w:spacing w:before="177" w:after="0"/>
        <w:rPr>
          <w:lang w:eastAsia="ja-JP"/>
        </w:rPr>
      </w:pPr>
    </w:p>
    <w:p w14:paraId="041D33E4" w14:textId="77777777" w:rsidR="00AD3E9B" w:rsidRDefault="00AD3E9B" w:rsidP="00AD3E9B">
      <w:pPr>
        <w:wordWrap w:val="0"/>
        <w:autoSpaceDE w:val="0"/>
        <w:autoSpaceDN w:val="0"/>
        <w:spacing w:before="177" w:after="0"/>
        <w:rPr>
          <w:lang w:eastAsia="ja-JP"/>
        </w:rPr>
      </w:pPr>
    </w:p>
    <w:p w14:paraId="6F5C5232" w14:textId="77777777" w:rsidR="00D748C1" w:rsidRDefault="00D748C1" w:rsidP="00D748C1">
      <w:pPr>
        <w:wordWrap w:val="0"/>
        <w:autoSpaceDE w:val="0"/>
        <w:autoSpaceDN w:val="0"/>
        <w:spacing w:before="200" w:after="61" w:line="211" w:lineRule="exact"/>
        <w:ind w:left="4043"/>
        <w:rPr>
          <w:rFonts w:ascii="ＭＳ 明朝" w:eastAsia="ＭＳ 明朝" w:hAnsi="ＭＳ 明朝"/>
          <w:color w:val="000000"/>
          <w:w w:val="101"/>
          <w:sz w:val="21"/>
        </w:rPr>
      </w:pPr>
    </w:p>
    <w:p w14:paraId="43CA33FC" w14:textId="77777777" w:rsidR="00AD3E9B" w:rsidRDefault="00AD3E9B" w:rsidP="00D748C1">
      <w:pPr>
        <w:wordWrap w:val="0"/>
        <w:autoSpaceDE w:val="0"/>
        <w:autoSpaceDN w:val="0"/>
        <w:spacing w:before="200" w:after="61" w:line="211" w:lineRule="exact"/>
        <w:ind w:left="4043"/>
      </w:pPr>
      <w:r>
        <w:rPr>
          <w:rFonts w:ascii="ＭＳ 明朝" w:eastAsia="ＭＳ 明朝" w:hAnsi="ＭＳ 明朝"/>
          <w:color w:val="000000"/>
          <w:w w:val="101"/>
          <w:sz w:val="21"/>
        </w:rPr>
        <w:t>(</w:t>
      </w:r>
      <w:r>
        <w:rPr>
          <w:rFonts w:ascii="ＭＳ 明朝" w:eastAsia="ＭＳ 明朝" w:hAnsi="ＭＳ 明朝"/>
          <w:color w:val="000000"/>
          <w:sz w:val="21"/>
          <w:lang w:eastAsia="zh-CN"/>
        </w:rPr>
        <w:t>第六面</w:t>
      </w:r>
      <w:r>
        <w:rPr>
          <w:rFonts w:ascii="ＭＳ 明朝" w:eastAsia="ＭＳ 明朝" w:hAnsi="ＭＳ 明朝"/>
          <w:color w:val="000000"/>
          <w:spacing w:val="-2"/>
          <w:sz w:val="21"/>
        </w:rPr>
        <w:t>)</w:t>
      </w:r>
    </w:p>
    <w:p w14:paraId="3F393312" w14:textId="77777777" w:rsidR="00D748C1" w:rsidRPr="00D748C1" w:rsidRDefault="00D748C1" w:rsidP="00D748C1">
      <w:pPr>
        <w:wordWrap w:val="0"/>
        <w:autoSpaceDE w:val="0"/>
        <w:autoSpaceDN w:val="0"/>
        <w:spacing w:before="200" w:after="61" w:line="211" w:lineRule="exact"/>
        <w:ind w:left="4043"/>
      </w:pPr>
    </w:p>
    <w:p w14:paraId="1069224B" w14:textId="77777777" w:rsidR="00AD3E9B" w:rsidRDefault="00AD3E9B" w:rsidP="00AD3E9B">
      <w:pPr>
        <w:wordWrap w:val="0"/>
        <w:autoSpaceDE w:val="0"/>
        <w:autoSpaceDN w:val="0"/>
        <w:spacing w:before="122" w:after="153" w:line="211" w:lineRule="exact"/>
        <w:ind w:left="473"/>
        <w:rPr>
          <w:rFonts w:ascii="ＭＳ 明朝" w:eastAsia="ＭＳ 明朝" w:hAnsi="ＭＳ 明朝"/>
          <w:color w:val="000000"/>
          <w:sz w:val="21"/>
          <w:lang w:eastAsia="ja-JP"/>
        </w:rPr>
      </w:pPr>
      <w:r>
        <w:rPr>
          <w:rFonts w:ascii="ＭＳ 明朝" w:eastAsia="ＭＳ 明朝" w:hAnsi="ＭＳ 明朝"/>
          <w:color w:val="000000"/>
          <w:sz w:val="21"/>
          <w:lang w:eastAsia="zh-CN"/>
        </w:rPr>
        <w:t>建築物独立部分別概要</w:t>
      </w:r>
    </w:p>
    <w:p w14:paraId="7DFED012" w14:textId="10D20742" w:rsidR="0082733D" w:rsidRDefault="0082733D" w:rsidP="0082733D">
      <w:pPr>
        <w:wordWrap w:val="0"/>
        <w:autoSpaceDE w:val="0"/>
        <w:autoSpaceDN w:val="0"/>
        <w:spacing w:before="122" w:after="153" w:line="211" w:lineRule="exact"/>
        <w:rPr>
          <w:lang w:eastAsia="ja-JP"/>
        </w:rPr>
      </w:pPr>
      <w:r>
        <w:rPr>
          <w:rFonts w:ascii="ＭＳ 明朝" w:eastAsia="ＭＳ 明朝" w:hAnsi="ＭＳ 明朝" w:hint="eastAsia"/>
          <w:color w:val="000000"/>
          <w:sz w:val="21"/>
          <w:lang w:eastAsia="ja-JP"/>
        </w:rPr>
        <w:t>＿＿＿＿＿＿＿＿＿＿＿＿＿＿＿＿＿＿＿＿＿＿＿＿＿＿＿＿＿＿＿＿＿＿＿＿＿＿＿＿＿＿</w:t>
      </w:r>
    </w:p>
    <w:p w14:paraId="2C55482D" w14:textId="41FCB11A" w:rsidR="00AD3E9B" w:rsidRPr="0082733D" w:rsidRDefault="00AD3E9B" w:rsidP="0082733D">
      <w:pPr>
        <w:pStyle w:val="ae"/>
        <w:numPr>
          <w:ilvl w:val="0"/>
          <w:numId w:val="13"/>
        </w:numPr>
        <w:wordWrap w:val="0"/>
        <w:autoSpaceDE w:val="0"/>
        <w:autoSpaceDN w:val="0"/>
        <w:spacing w:before="307" w:after="152" w:line="211" w:lineRule="exact"/>
        <w:rPr>
          <w:rFonts w:ascii="ＭＳ 明朝" w:eastAsia="ＭＳ 明朝" w:hAnsi="ＭＳ 明朝"/>
          <w:color w:val="000000"/>
          <w:spacing w:val="-1"/>
          <w:sz w:val="21"/>
          <w:lang w:eastAsia="ja-JP"/>
        </w:rPr>
      </w:pPr>
      <w:r w:rsidRPr="0082733D">
        <w:rPr>
          <w:rFonts w:ascii="ＭＳ 明朝" w:eastAsia="ＭＳ 明朝" w:hAnsi="ＭＳ 明朝"/>
          <w:color w:val="000000"/>
          <w:sz w:val="21"/>
          <w:lang w:eastAsia="zh-CN"/>
        </w:rPr>
        <w:t>番号</w:t>
      </w:r>
      <w:r w:rsidRPr="0082733D">
        <w:rPr>
          <w:rFonts w:ascii="ＭＳ 明朝" w:eastAsia="ＭＳ 明朝" w:hAnsi="ＭＳ 明朝"/>
          <w:color w:val="000000"/>
          <w:spacing w:val="-1"/>
          <w:sz w:val="21"/>
          <w:lang w:eastAsia="zh-CN"/>
        </w:rPr>
        <w:t>】</w:t>
      </w:r>
    </w:p>
    <w:p w14:paraId="4C2852C8" w14:textId="16377B13" w:rsidR="0082733D" w:rsidRDefault="0082733D" w:rsidP="0082733D">
      <w:pPr>
        <w:wordWrap w:val="0"/>
        <w:autoSpaceDE w:val="0"/>
        <w:autoSpaceDN w:val="0"/>
        <w:spacing w:before="307" w:after="152" w:line="211" w:lineRule="exact"/>
        <w:rPr>
          <w:lang w:eastAsia="ja-JP"/>
        </w:rPr>
      </w:pPr>
      <w:r>
        <w:rPr>
          <w:rFonts w:hint="eastAsia"/>
          <w:lang w:eastAsia="ja-JP"/>
        </w:rPr>
        <w:t>＿＿＿＿＿＿＿＿＿＿＿＿＿＿＿＿＿＿＿＿＿＿＿＿＿＿＿＿＿＿＿＿＿＿＿＿＿＿＿＿＿</w:t>
      </w:r>
    </w:p>
    <w:p w14:paraId="5EBEB146" w14:textId="77777777" w:rsidR="00AD3E9B" w:rsidRDefault="00AD3E9B" w:rsidP="00AD3E9B">
      <w:pPr>
        <w:wordWrap w:val="0"/>
        <w:autoSpaceDE w:val="0"/>
        <w:autoSpaceDN w:val="0"/>
        <w:spacing w:before="305" w:after="15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6F45F79A" w14:textId="1B4DE199" w:rsidR="0082733D" w:rsidRDefault="0082733D" w:rsidP="0082733D">
      <w:pPr>
        <w:wordWrap w:val="0"/>
        <w:autoSpaceDE w:val="0"/>
        <w:autoSpaceDN w:val="0"/>
        <w:spacing w:before="307" w:after="62"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54A3BCD8" w14:textId="69795886" w:rsidR="00AD3E9B" w:rsidRDefault="00AD3E9B" w:rsidP="00AD3E9B">
      <w:pPr>
        <w:wordWrap w:val="0"/>
        <w:autoSpaceDE w:val="0"/>
        <w:autoSpaceDN w:val="0"/>
        <w:spacing w:before="307"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p>
    <w:p w14:paraId="28909252" w14:textId="77777777" w:rsidR="00AD3E9B" w:rsidRDefault="00AD3E9B" w:rsidP="00AD3E9B">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4D4A2430" w14:textId="77777777" w:rsidR="00AD3E9B" w:rsidRDefault="00AD3E9B" w:rsidP="00AD3E9B">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p>
    <w:p w14:paraId="305B1B75" w14:textId="77777777" w:rsidR="00AD3E9B" w:rsidRPr="006974E9" w:rsidRDefault="00AD3E9B" w:rsidP="00AD3E9B">
      <w:pPr>
        <w:wordWrap w:val="0"/>
        <w:autoSpaceDE w:val="0"/>
        <w:autoSpaceDN w:val="0"/>
        <w:spacing w:before="125" w:after="61"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地上</w:t>
      </w:r>
      <w:r w:rsidRPr="006974E9">
        <w:rPr>
          <w:rFonts w:eastAsia="ＭＳ 明朝"/>
          <w:color w:val="000000"/>
          <w:w w:val="101"/>
          <w:sz w:val="21"/>
          <w:lang w:eastAsia="ja-JP"/>
        </w:rPr>
        <w:t>(</w:t>
      </w:r>
      <w:r w:rsidRPr="006974E9">
        <w:rPr>
          <w:rFonts w:eastAsia="Times New Roman"/>
          <w:color w:val="000000"/>
          <w:spacing w:val="788"/>
          <w:sz w:val="21"/>
          <w:lang w:eastAsia="ja-JP"/>
        </w:rPr>
        <w:t xml:space="preserve"> </w:t>
      </w:r>
      <w:r w:rsidRPr="006974E9">
        <w:rPr>
          <w:rFonts w:eastAsia="ＭＳ 明朝"/>
          <w:color w:val="000000"/>
          <w:w w:val="101"/>
          <w:sz w:val="21"/>
          <w:lang w:eastAsia="ja-JP"/>
        </w:rPr>
        <w:t>)</w:t>
      </w:r>
      <w:r w:rsidRPr="006974E9">
        <w:rPr>
          <w:rFonts w:eastAsia="Times New Roman"/>
          <w:color w:val="000000"/>
          <w:spacing w:val="999"/>
          <w:sz w:val="21"/>
          <w:lang w:eastAsia="ja-JP"/>
        </w:rPr>
        <w:t xml:space="preserve"> </w:t>
      </w:r>
      <w:r w:rsidRPr="006974E9">
        <w:rPr>
          <w:rFonts w:eastAsia="ＭＳ 明朝"/>
          <w:color w:val="000000"/>
          <w:sz w:val="21"/>
          <w:lang w:eastAsia="zh-CN"/>
        </w:rPr>
        <w:t>地下</w:t>
      </w:r>
      <w:r w:rsidRPr="006974E9">
        <w:rPr>
          <w:rFonts w:eastAsia="ＭＳ 明朝"/>
          <w:color w:val="000000"/>
          <w:spacing w:val="-2"/>
          <w:sz w:val="21"/>
          <w:lang w:eastAsia="ja-JP"/>
        </w:rPr>
        <w:t>(</w:t>
      </w:r>
      <w:r w:rsidRPr="006974E9">
        <w:rPr>
          <w:rFonts w:eastAsia="Times New Roman"/>
          <w:color w:val="000000"/>
          <w:spacing w:val="790"/>
          <w:sz w:val="21"/>
          <w:lang w:eastAsia="ja-JP"/>
        </w:rPr>
        <w:t xml:space="preserve"> </w:t>
      </w:r>
      <w:r w:rsidRPr="006974E9">
        <w:rPr>
          <w:rFonts w:eastAsia="ＭＳ 明朝"/>
          <w:color w:val="000000"/>
          <w:spacing w:val="-2"/>
          <w:sz w:val="21"/>
          <w:lang w:eastAsia="ja-JP"/>
        </w:rPr>
        <w:t>)</w:t>
      </w:r>
    </w:p>
    <w:p w14:paraId="32391F10" w14:textId="77777777" w:rsidR="00AD3E9B" w:rsidRDefault="00AD3E9B" w:rsidP="00AD3E9B">
      <w:pPr>
        <w:wordWrap w:val="0"/>
        <w:autoSpaceDE w:val="0"/>
        <w:autoSpaceDN w:val="0"/>
        <w:spacing w:before="122" w:after="15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造</w:t>
      </w:r>
    </w:p>
    <w:p w14:paraId="1003AD4C" w14:textId="346479BC" w:rsidR="0082733D" w:rsidRDefault="0082733D" w:rsidP="0082733D">
      <w:pPr>
        <w:wordWrap w:val="0"/>
        <w:autoSpaceDE w:val="0"/>
        <w:autoSpaceDN w:val="0"/>
        <w:spacing w:before="305" w:after="63"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54696E32" w14:textId="15D463C1" w:rsidR="00AD3E9B" w:rsidRDefault="00AD3E9B" w:rsidP="00AD3E9B">
      <w:pPr>
        <w:wordWrap w:val="0"/>
        <w:autoSpaceDE w:val="0"/>
        <w:autoSpaceDN w:val="0"/>
        <w:spacing w:before="305" w:after="6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特定構造計算基準又は特定増改築構造計算基準の別</w:t>
      </w:r>
      <w:r>
        <w:rPr>
          <w:rFonts w:ascii="ＭＳ 明朝" w:eastAsia="ＭＳ 明朝" w:hAnsi="ＭＳ 明朝"/>
          <w:color w:val="000000"/>
          <w:spacing w:val="-1"/>
          <w:sz w:val="21"/>
          <w:lang w:eastAsia="zh-CN"/>
        </w:rPr>
        <w:t>】</w:t>
      </w:r>
    </w:p>
    <w:p w14:paraId="6BB555A5" w14:textId="77777777" w:rsidR="00AD3E9B" w:rsidRDefault="00AD3E9B" w:rsidP="00AD3E9B">
      <w:pPr>
        <w:wordWrap w:val="0"/>
        <w:autoSpaceDE w:val="0"/>
        <w:autoSpaceDN w:val="0"/>
        <w:spacing w:before="127" w:after="61" w:line="211"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特定構造計算基準</w:t>
      </w:r>
    </w:p>
    <w:p w14:paraId="26A380D9" w14:textId="77777777" w:rsidR="00AD3E9B" w:rsidRDefault="00AD3E9B" w:rsidP="00AD3E9B">
      <w:pPr>
        <w:wordWrap w:val="0"/>
        <w:autoSpaceDE w:val="0"/>
        <w:autoSpaceDN w:val="0"/>
        <w:spacing w:before="122" w:after="152" w:line="211"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特定増改築構造計算基準</w:t>
      </w:r>
    </w:p>
    <w:p w14:paraId="26A5246F" w14:textId="429D5069" w:rsidR="0082733D" w:rsidRDefault="0082733D" w:rsidP="0082733D">
      <w:pPr>
        <w:wordWrap w:val="0"/>
        <w:autoSpaceDE w:val="0"/>
        <w:autoSpaceDN w:val="0"/>
        <w:spacing w:before="305" w:after="63"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6992B981" w14:textId="0D9EF838" w:rsidR="00AD3E9B" w:rsidRDefault="00AD3E9B" w:rsidP="00AD3E9B">
      <w:pPr>
        <w:wordWrap w:val="0"/>
        <w:autoSpaceDE w:val="0"/>
        <w:autoSpaceDN w:val="0"/>
        <w:spacing w:before="305" w:after="6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構造計算の区分】</w:t>
      </w:r>
    </w:p>
    <w:p w14:paraId="3CE37E4D" w14:textId="77777777" w:rsidR="00AD3E9B" w:rsidRDefault="00AD3E9B" w:rsidP="00AD3E9B">
      <w:pPr>
        <w:wordWrap w:val="0"/>
        <w:autoSpaceDE w:val="0"/>
        <w:autoSpaceDN w:val="0"/>
        <w:spacing w:before="127" w:after="61" w:line="211" w:lineRule="exact"/>
        <w:ind w:left="893"/>
        <w:rPr>
          <w:lang w:eastAsia="ja-JP"/>
        </w:rPr>
      </w:pPr>
      <w:r>
        <w:rPr>
          <w:rFonts w:ascii="ＭＳ 明朝" w:eastAsia="ＭＳ 明朝" w:hAnsi="ＭＳ 明朝"/>
          <w:color w:val="000000"/>
          <w:spacing w:val="1"/>
          <w:sz w:val="21"/>
          <w:lang w:eastAsia="ja-JP"/>
        </w:rPr>
        <w:lastRenderedPageBreak/>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項各号に掲げる基準に従つた構造計算</w:t>
      </w:r>
    </w:p>
    <w:p w14:paraId="7E713426" w14:textId="77777777" w:rsidR="00AD3E9B" w:rsidRDefault="00AD3E9B" w:rsidP="00AD3E9B">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号イに掲げる構造計算</w:t>
      </w:r>
    </w:p>
    <w:p w14:paraId="57EA9063" w14:textId="77777777" w:rsidR="00AD3E9B" w:rsidRDefault="00AD3E9B" w:rsidP="00AD3E9B">
      <w:pPr>
        <w:wordWrap w:val="0"/>
        <w:autoSpaceDE w:val="0"/>
        <w:autoSpaceDN w:val="0"/>
        <w:spacing w:before="125" w:after="6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号ロに掲げる構造計算</w:t>
      </w:r>
    </w:p>
    <w:p w14:paraId="5CB20619" w14:textId="77777777" w:rsidR="00AD3E9B" w:rsidRDefault="00AD3E9B" w:rsidP="00AD3E9B">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号イに掲げる構造計算</w:t>
      </w:r>
    </w:p>
    <w:p w14:paraId="34A0C8A5" w14:textId="77777777" w:rsidR="00AD3E9B" w:rsidRDefault="00AD3E9B" w:rsidP="00AD3E9B">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項に掲げる構造計算</w:t>
      </w:r>
    </w:p>
    <w:p w14:paraId="56A50AEE" w14:textId="7EE8405A" w:rsidR="0082733D" w:rsidRDefault="0082733D" w:rsidP="0082733D">
      <w:pPr>
        <w:wordWrap w:val="0"/>
        <w:autoSpaceDE w:val="0"/>
        <w:autoSpaceDN w:val="0"/>
        <w:spacing w:before="305" w:after="62"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173E3A6F" w14:textId="2822B5CC" w:rsidR="00AD3E9B" w:rsidRDefault="00AD3E9B" w:rsidP="00AD3E9B">
      <w:pPr>
        <w:wordWrap w:val="0"/>
        <w:autoSpaceDE w:val="0"/>
        <w:autoSpaceDN w:val="0"/>
        <w:spacing w:before="305"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構造計算に用いたプログラム</w:t>
      </w:r>
      <w:r>
        <w:rPr>
          <w:rFonts w:ascii="ＭＳ 明朝" w:eastAsia="ＭＳ 明朝" w:hAnsi="ＭＳ 明朝"/>
          <w:color w:val="000000"/>
          <w:spacing w:val="-1"/>
          <w:sz w:val="21"/>
          <w:lang w:eastAsia="zh-CN"/>
        </w:rPr>
        <w:t>】</w:t>
      </w:r>
    </w:p>
    <w:p w14:paraId="49547BA8" w14:textId="77777777" w:rsidR="00AD3E9B" w:rsidRDefault="00AD3E9B" w:rsidP="00AD3E9B">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名称</w:t>
      </w:r>
      <w:r>
        <w:rPr>
          <w:rFonts w:ascii="ＭＳ 明朝" w:eastAsia="ＭＳ 明朝" w:hAnsi="ＭＳ 明朝"/>
          <w:color w:val="000000"/>
          <w:spacing w:val="-1"/>
          <w:sz w:val="21"/>
          <w:lang w:eastAsia="zh-CN"/>
        </w:rPr>
        <w:t>】</w:t>
      </w:r>
    </w:p>
    <w:p w14:paraId="4918B2DF" w14:textId="77777777" w:rsidR="00AD3E9B" w:rsidRDefault="00AD3E9B" w:rsidP="00AD3E9B">
      <w:pPr>
        <w:wordWrap w:val="0"/>
        <w:autoSpaceDE w:val="0"/>
        <w:autoSpaceDN w:val="0"/>
        <w:spacing w:before="125" w:after="61"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区分</w:t>
      </w:r>
      <w:r>
        <w:rPr>
          <w:rFonts w:ascii="ＭＳ 明朝" w:eastAsia="ＭＳ 明朝" w:hAnsi="ＭＳ 明朝"/>
          <w:color w:val="000000"/>
          <w:spacing w:val="-1"/>
          <w:sz w:val="21"/>
          <w:lang w:eastAsia="zh-CN"/>
        </w:rPr>
        <w:t>】</w:t>
      </w:r>
    </w:p>
    <w:p w14:paraId="539302DB" w14:textId="77777777" w:rsidR="00AD3E9B" w:rsidRDefault="00AD3E9B" w:rsidP="00AD3E9B">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号イ又は第</w:t>
      </w:r>
      <w:r>
        <w:rPr>
          <w:rFonts w:ascii="ＭＳ 明朝" w:eastAsia="ＭＳ 明朝" w:hAnsi="ＭＳ 明朝"/>
          <w:color w:val="000000"/>
          <w:spacing w:val="-1"/>
          <w:sz w:val="21"/>
          <w:lang w:eastAsia="ja-JP"/>
        </w:rPr>
        <w:t>3</w:t>
      </w:r>
      <w:r>
        <w:rPr>
          <w:rFonts w:ascii="ＭＳ 明朝" w:eastAsia="ＭＳ 明朝" w:hAnsi="ＭＳ 明朝"/>
          <w:color w:val="000000"/>
          <w:sz w:val="21"/>
          <w:lang w:eastAsia="zh-CN"/>
        </w:rPr>
        <w:t>号イの認定を受けたプログラム</w:t>
      </w:r>
    </w:p>
    <w:p w14:paraId="49E17056" w14:textId="77777777" w:rsidR="00AD3E9B" w:rsidRDefault="00AD3E9B" w:rsidP="00AD3E9B">
      <w:pPr>
        <w:wordWrap w:val="0"/>
        <w:autoSpaceDE w:val="0"/>
        <w:autoSpaceDN w:val="0"/>
        <w:spacing w:before="125" w:after="62" w:line="211" w:lineRule="exact"/>
        <w:ind w:left="1104"/>
        <w:rPr>
          <w:lang w:eastAsia="ja-JP"/>
        </w:rPr>
      </w:pPr>
      <w:r w:rsidRPr="006974E9">
        <w:rPr>
          <w:rFonts w:eastAsia="ＭＳ 明朝"/>
          <w:color w:val="000000"/>
          <w:spacing w:val="-2"/>
          <w:sz w:val="21"/>
          <w:lang w:eastAsia="ja-JP"/>
        </w:rPr>
        <w:t>(</w:t>
      </w:r>
      <w:r>
        <w:rPr>
          <w:rFonts w:ascii="ＭＳ 明朝" w:eastAsia="ＭＳ 明朝" w:hAnsi="ＭＳ 明朝"/>
          <w:color w:val="000000"/>
          <w:sz w:val="21"/>
          <w:lang w:eastAsia="zh-CN"/>
        </w:rPr>
        <w:t>大臣認定番号</w:t>
      </w:r>
      <w:r>
        <w:rPr>
          <w:rFonts w:ascii="Times New Roman" w:eastAsia="Times New Roman" w:hAnsi="Times New Roman"/>
          <w:color w:val="000000"/>
          <w:spacing w:val="788"/>
          <w:sz w:val="21"/>
          <w:lang w:eastAsia="ja-JP"/>
        </w:rPr>
        <w:t xml:space="preserve"> </w:t>
      </w:r>
      <w:r w:rsidRPr="006974E9">
        <w:rPr>
          <w:rFonts w:eastAsia="ＭＳ 明朝"/>
          <w:color w:val="000000"/>
          <w:spacing w:val="-2"/>
          <w:sz w:val="21"/>
          <w:lang w:eastAsia="ja-JP"/>
        </w:rPr>
        <w:t>)</w:t>
      </w:r>
    </w:p>
    <w:p w14:paraId="689F78D8" w14:textId="77777777" w:rsidR="00AD3E9B" w:rsidRDefault="00AD3E9B" w:rsidP="00AD3E9B">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その他のプログラム</w:t>
      </w:r>
    </w:p>
    <w:p w14:paraId="3D1E5D52" w14:textId="081D1FEE" w:rsidR="0082733D" w:rsidRDefault="0082733D" w:rsidP="0082733D">
      <w:pPr>
        <w:wordWrap w:val="0"/>
        <w:autoSpaceDE w:val="0"/>
        <w:autoSpaceDN w:val="0"/>
        <w:spacing w:before="305" w:after="62"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48EBDBFF" w14:textId="2EF9B841" w:rsidR="00AD3E9B" w:rsidRDefault="00AD3E9B" w:rsidP="00AD3E9B">
      <w:pPr>
        <w:wordWrap w:val="0"/>
        <w:autoSpaceDE w:val="0"/>
        <w:autoSpaceDN w:val="0"/>
        <w:spacing w:before="305"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137</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各号に定める基準の区分</w:t>
      </w:r>
      <w:r>
        <w:rPr>
          <w:rFonts w:ascii="ＭＳ 明朝" w:eastAsia="ＭＳ 明朝" w:hAnsi="ＭＳ 明朝"/>
          <w:color w:val="000000"/>
          <w:spacing w:val="-1"/>
          <w:sz w:val="21"/>
          <w:lang w:eastAsia="zh-CN"/>
        </w:rPr>
        <w:t>】</w:t>
      </w:r>
    </w:p>
    <w:p w14:paraId="1B63A433" w14:textId="77777777" w:rsidR="00AD3E9B" w:rsidRPr="006974E9" w:rsidRDefault="00AD3E9B" w:rsidP="00AD3E9B">
      <w:pPr>
        <w:wordWrap w:val="0"/>
        <w:autoSpaceDE w:val="0"/>
        <w:autoSpaceDN w:val="0"/>
        <w:spacing w:before="125" w:after="152" w:line="211" w:lineRule="exact"/>
        <w:ind w:left="893"/>
      </w:pPr>
      <w:proofErr w:type="gramStart"/>
      <w:r w:rsidRPr="006974E9">
        <w:rPr>
          <w:rFonts w:eastAsia="ＭＳ 明朝"/>
          <w:color w:val="000000"/>
          <w:w w:val="101"/>
          <w:sz w:val="21"/>
        </w:rPr>
        <w:t>(</w:t>
      </w:r>
      <w:r w:rsidRPr="006974E9">
        <w:rPr>
          <w:rFonts w:eastAsia="Times New Roman"/>
          <w:color w:val="000000"/>
          <w:spacing w:val="788"/>
          <w:sz w:val="21"/>
        </w:rPr>
        <w:t xml:space="preserve"> </w:t>
      </w:r>
      <w:r w:rsidRPr="006974E9">
        <w:rPr>
          <w:rFonts w:eastAsia="ＭＳ 明朝"/>
          <w:color w:val="000000"/>
          <w:spacing w:val="-2"/>
          <w:sz w:val="21"/>
        </w:rPr>
        <w:t>)</w:t>
      </w:r>
      <w:proofErr w:type="gramEnd"/>
    </w:p>
    <w:p w14:paraId="2A847B06" w14:textId="7ABB9A9E" w:rsidR="0082733D" w:rsidRDefault="0082733D" w:rsidP="0082733D">
      <w:pPr>
        <w:wordWrap w:val="0"/>
        <w:autoSpaceDE w:val="0"/>
        <w:autoSpaceDN w:val="0"/>
        <w:spacing w:before="305" w:after="0" w:line="211" w:lineRule="exact"/>
        <w:rPr>
          <w:rFonts w:ascii="ＭＳ 明朝" w:eastAsia="ＭＳ 明朝" w:hAnsi="ＭＳ 明朝"/>
          <w:color w:val="000000"/>
          <w:spacing w:val="1"/>
          <w:sz w:val="21"/>
          <w:lang w:eastAsia="ja-JP"/>
        </w:rPr>
      </w:pPr>
      <w:r>
        <w:rPr>
          <w:rFonts w:ascii="ＭＳ 明朝" w:eastAsia="ＭＳ 明朝" w:hAnsi="ＭＳ 明朝" w:hint="eastAsia"/>
          <w:color w:val="000000"/>
          <w:spacing w:val="1"/>
          <w:sz w:val="21"/>
          <w:lang w:eastAsia="ja-JP"/>
        </w:rPr>
        <w:t>＿＿＿＿＿＿＿＿＿＿＿＿＿＿＿＿＿＿＿＿＿＿＿＿＿＿＿＿＿＿＿＿＿＿＿＿＿＿＿＿＿＿</w:t>
      </w:r>
    </w:p>
    <w:p w14:paraId="589EF4D8" w14:textId="605EA8F4" w:rsidR="00FE2144" w:rsidRDefault="00AD3E9B" w:rsidP="00DC44F1">
      <w:pPr>
        <w:wordWrap w:val="0"/>
        <w:autoSpaceDE w:val="0"/>
        <w:autoSpaceDN w:val="0"/>
        <w:spacing w:before="305" w:after="0" w:line="211" w:lineRule="exact"/>
        <w:ind w:left="473"/>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6523E4C6" w14:textId="38040A5C" w:rsidR="00DC44F1" w:rsidRPr="0082733D" w:rsidRDefault="0082733D" w:rsidP="0082733D">
      <w:pPr>
        <w:wordWrap w:val="0"/>
        <w:autoSpaceDE w:val="0"/>
        <w:autoSpaceDN w:val="0"/>
        <w:spacing w:before="52" w:after="26" w:line="222" w:lineRule="exact"/>
        <w:rPr>
          <w:rFonts w:ascii="Cambria" w:hAnsi="Cambria"/>
          <w:color w:val="000000"/>
          <w:spacing w:val="1"/>
          <w:sz w:val="21"/>
          <w:lang w:eastAsia="ja-JP"/>
        </w:rPr>
      </w:pPr>
      <w:r>
        <w:rPr>
          <w:rFonts w:ascii="Cambria" w:hAnsi="Cambria" w:hint="eastAsia"/>
          <w:color w:val="000000"/>
          <w:spacing w:val="1"/>
          <w:sz w:val="21"/>
          <w:lang w:eastAsia="ja-JP"/>
        </w:rPr>
        <w:t>＿＿＿＿＿＿＿＿＿＿＿＿＿＿＿＿＿＿＿＿＿＿＿＿＿＿＿＿＿＿＿＿＿＿＿＿＿＿＿＿＿＿</w:t>
      </w:r>
    </w:p>
    <w:p w14:paraId="665057D2" w14:textId="77777777" w:rsidR="00D748C1" w:rsidRDefault="00D748C1" w:rsidP="0082733D">
      <w:pPr>
        <w:wordWrap w:val="0"/>
        <w:autoSpaceDE w:val="0"/>
        <w:autoSpaceDN w:val="0"/>
        <w:spacing w:before="860" w:after="26" w:line="222" w:lineRule="exact"/>
        <w:rPr>
          <w:rFonts w:ascii="Cambria" w:hAnsi="Cambria"/>
          <w:color w:val="000000"/>
          <w:spacing w:val="1"/>
          <w:sz w:val="21"/>
          <w:lang w:eastAsia="ja-JP"/>
        </w:rPr>
      </w:pPr>
    </w:p>
    <w:p w14:paraId="54D46964" w14:textId="77777777" w:rsidR="0082733D" w:rsidRDefault="0082733D" w:rsidP="0082733D">
      <w:pPr>
        <w:wordWrap w:val="0"/>
        <w:autoSpaceDE w:val="0"/>
        <w:autoSpaceDN w:val="0"/>
        <w:spacing w:before="860" w:after="26" w:line="222" w:lineRule="exact"/>
        <w:rPr>
          <w:rFonts w:ascii="Cambria" w:hAnsi="Cambria"/>
          <w:color w:val="000000"/>
          <w:spacing w:val="1"/>
          <w:sz w:val="21"/>
          <w:lang w:eastAsia="ja-JP"/>
        </w:rPr>
      </w:pPr>
    </w:p>
    <w:p w14:paraId="5922B396" w14:textId="77777777" w:rsidR="0082733D" w:rsidRDefault="0082733D" w:rsidP="0082733D">
      <w:pPr>
        <w:wordWrap w:val="0"/>
        <w:autoSpaceDE w:val="0"/>
        <w:autoSpaceDN w:val="0"/>
        <w:spacing w:before="860" w:after="26" w:line="222" w:lineRule="exact"/>
        <w:rPr>
          <w:rFonts w:ascii="Cambria" w:hAnsi="Cambria"/>
          <w:color w:val="000000"/>
          <w:spacing w:val="1"/>
          <w:sz w:val="21"/>
          <w:lang w:eastAsia="ja-JP"/>
        </w:rPr>
      </w:pPr>
    </w:p>
    <w:p w14:paraId="5D289969" w14:textId="77777777" w:rsidR="0082733D" w:rsidRDefault="0082733D" w:rsidP="0082733D">
      <w:pPr>
        <w:wordWrap w:val="0"/>
        <w:autoSpaceDE w:val="0"/>
        <w:autoSpaceDN w:val="0"/>
        <w:spacing w:before="860" w:after="26" w:line="222" w:lineRule="exact"/>
        <w:rPr>
          <w:rFonts w:ascii="Cambria" w:hAnsi="Cambria"/>
          <w:color w:val="000000"/>
          <w:spacing w:val="1"/>
          <w:sz w:val="21"/>
          <w:lang w:eastAsia="ja-JP"/>
        </w:rPr>
      </w:pPr>
    </w:p>
    <w:p w14:paraId="7E19ABA1" w14:textId="7BCDCF09" w:rsidR="000441CC" w:rsidRDefault="000441CC">
      <w:pPr>
        <w:rPr>
          <w:rFonts w:ascii="Cambria" w:hAnsi="Cambria"/>
          <w:color w:val="000000"/>
          <w:spacing w:val="1"/>
          <w:sz w:val="21"/>
          <w:lang w:eastAsia="ja-JP"/>
        </w:rPr>
      </w:pPr>
      <w:r>
        <w:rPr>
          <w:rFonts w:ascii="Cambria" w:hAnsi="Cambria"/>
          <w:color w:val="000000"/>
          <w:spacing w:val="1"/>
          <w:sz w:val="21"/>
          <w:lang w:eastAsia="ja-JP"/>
        </w:rPr>
        <w:br w:type="page"/>
      </w:r>
    </w:p>
    <w:p w14:paraId="218C79BE" w14:textId="77777777" w:rsidR="0082733D" w:rsidRPr="0082733D" w:rsidRDefault="0082733D" w:rsidP="0082733D">
      <w:pPr>
        <w:wordWrap w:val="0"/>
        <w:autoSpaceDE w:val="0"/>
        <w:autoSpaceDN w:val="0"/>
        <w:spacing w:before="860" w:after="26" w:line="222" w:lineRule="exact"/>
        <w:rPr>
          <w:rFonts w:ascii="Cambria" w:hAnsi="Cambria"/>
          <w:color w:val="000000"/>
          <w:spacing w:val="1"/>
          <w:sz w:val="21"/>
          <w:lang w:eastAsia="ja-JP"/>
        </w:rPr>
      </w:pPr>
    </w:p>
    <w:p w14:paraId="33460CE6" w14:textId="77777777" w:rsidR="005E163B" w:rsidRDefault="00DC44F1" w:rsidP="00D748C1">
      <w:pPr>
        <w:wordWrap w:val="0"/>
        <w:autoSpaceDE w:val="0"/>
        <w:autoSpaceDN w:val="0"/>
        <w:spacing w:before="200" w:after="26" w:line="222" w:lineRule="exact"/>
        <w:ind w:left="262"/>
        <w:rPr>
          <w:rFonts w:ascii="Cambria" w:eastAsia="Cambria" w:hAnsi="Cambria"/>
          <w:color w:val="000000"/>
          <w:w w:val="99"/>
          <w:sz w:val="21"/>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注意</w:t>
      </w:r>
      <w:r>
        <w:rPr>
          <w:rFonts w:ascii="Cambria" w:eastAsia="Cambria" w:hAnsi="Cambria"/>
          <w:color w:val="000000"/>
          <w:w w:val="99"/>
          <w:sz w:val="21"/>
          <w:lang w:eastAsia="ja-JP"/>
        </w:rPr>
        <w:t>)</w:t>
      </w:r>
    </w:p>
    <w:p w14:paraId="2169A5D4" w14:textId="77777777" w:rsidR="00FE2144" w:rsidRDefault="00593264">
      <w:pPr>
        <w:wordWrap w:val="0"/>
        <w:autoSpaceDE w:val="0"/>
        <w:autoSpaceDN w:val="0"/>
        <w:spacing w:before="52" w:after="26" w:line="222" w:lineRule="exact"/>
        <w:ind w:left="262"/>
        <w:rPr>
          <w:lang w:eastAsia="ja-JP"/>
        </w:rPr>
      </w:pP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各面共通関係</w:t>
      </w:r>
    </w:p>
    <w:p w14:paraId="6D0B7A6C" w14:textId="77777777" w:rsidR="00FE2144" w:rsidRDefault="00593264">
      <w:pPr>
        <w:wordWrap w:val="0"/>
        <w:autoSpaceDE w:val="0"/>
        <w:autoSpaceDN w:val="0"/>
        <w:spacing w:before="52" w:after="31" w:line="211" w:lineRule="exact"/>
        <w:ind w:left="581"/>
        <w:rPr>
          <w:lang w:eastAsia="ja-JP"/>
        </w:rPr>
      </w:pPr>
      <w:r>
        <w:rPr>
          <w:rFonts w:ascii="ＭＳ 明朝" w:eastAsia="ＭＳ 明朝" w:hAnsi="ＭＳ 明朝"/>
          <w:color w:val="000000"/>
          <w:sz w:val="21"/>
          <w:lang w:eastAsia="zh-CN"/>
        </w:rPr>
        <w:t>数字は算用数字を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単位はメートル法を用いてください</w:t>
      </w:r>
      <w:r>
        <w:rPr>
          <w:rFonts w:ascii="ＭＳ 明朝" w:eastAsia="ＭＳ 明朝" w:hAnsi="ＭＳ 明朝"/>
          <w:color w:val="000000"/>
          <w:spacing w:val="-1"/>
          <w:sz w:val="21"/>
          <w:lang w:eastAsia="zh-CN"/>
        </w:rPr>
        <w:t>。</w:t>
      </w:r>
    </w:p>
    <w:p w14:paraId="6C647B37"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第一面関係</w:t>
      </w:r>
    </w:p>
    <w:p w14:paraId="65D7E217" w14:textId="77777777" w:rsidR="00FE2144" w:rsidRDefault="00593264">
      <w:pPr>
        <w:wordWrap w:val="0"/>
        <w:autoSpaceDE w:val="0"/>
        <w:autoSpaceDN w:val="0"/>
        <w:spacing w:before="49" w:after="31" w:line="211" w:lineRule="exact"/>
        <w:ind w:left="58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260988F7"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第二面関係</w:t>
      </w:r>
    </w:p>
    <w:p w14:paraId="56D821D4" w14:textId="77777777" w:rsidR="00FE2144" w:rsidRDefault="00593264">
      <w:pPr>
        <w:wordWrap w:val="0"/>
        <w:autoSpaceDE w:val="0"/>
        <w:autoSpaceDN w:val="0"/>
        <w:spacing w:before="52" w:after="26" w:line="222" w:lineRule="exact"/>
        <w:ind w:left="478"/>
        <w:rPr>
          <w:lang w:eastAsia="ja-JP"/>
        </w:rPr>
      </w:pPr>
      <w:r>
        <w:rPr>
          <w:rFonts w:ascii="ＭＳ 明朝" w:eastAsia="ＭＳ 明朝" w:hAnsi="ＭＳ 明朝"/>
          <w:color w:val="000000"/>
          <w:spacing w:val="6"/>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建築主が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欄は代表となる建築主について記入し</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別紙に他の建</w:t>
      </w:r>
    </w:p>
    <w:p w14:paraId="3C96A166"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築主についてそれぞれ必要な事項を記入して添えてください</w:t>
      </w:r>
      <w:r>
        <w:rPr>
          <w:rFonts w:ascii="ＭＳ 明朝" w:eastAsia="ＭＳ 明朝" w:hAnsi="ＭＳ 明朝"/>
          <w:color w:val="000000"/>
          <w:spacing w:val="-1"/>
          <w:sz w:val="21"/>
          <w:lang w:eastAsia="zh-CN"/>
        </w:rPr>
        <w:t>。</w:t>
      </w:r>
    </w:p>
    <w:p w14:paraId="79BAA8A8"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建築主からの委任を受けて申請を行う者がいる場合においては</w:t>
      </w:r>
      <w:r>
        <w:rPr>
          <w:rFonts w:ascii="ＭＳ 明朝" w:eastAsia="ＭＳ 明朝" w:hAnsi="ＭＳ 明朝"/>
          <w:color w:val="000000"/>
          <w:spacing w:val="9"/>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欄に記入してく</w:t>
      </w:r>
    </w:p>
    <w:p w14:paraId="08E536BC"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5C718DF5"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2</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代理者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設計者又は工事監理者が建築士事務所に属している</w:t>
      </w:r>
    </w:p>
    <w:p w14:paraId="0B5FCAAC"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その名称を書き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建築士事務所に属していないときは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所在地はそれぞれ代</w:t>
      </w:r>
    </w:p>
    <w:p w14:paraId="74EED3B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理者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設計者又は工事監理者の住所を書いてください。</w:t>
      </w:r>
    </w:p>
    <w:p w14:paraId="093D0C45" w14:textId="77777777" w:rsidR="00FE2144" w:rsidRDefault="00593264">
      <w:pPr>
        <w:wordWrap w:val="0"/>
        <w:autoSpaceDE w:val="0"/>
        <w:autoSpaceDN w:val="0"/>
        <w:spacing w:before="63"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作成した又は建築士法第</w:t>
      </w:r>
      <w:r>
        <w:rPr>
          <w:rFonts w:ascii="Cambria" w:eastAsia="Cambria" w:hAnsi="Cambria"/>
          <w:color w:val="000000"/>
          <w:spacing w:val="-1"/>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項若しくは第</w:t>
      </w:r>
      <w:r>
        <w:rPr>
          <w:rFonts w:ascii="Cambria" w:eastAsia="Cambria" w:hAnsi="Cambria"/>
          <w:color w:val="000000"/>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項の</w:t>
      </w:r>
    </w:p>
    <w:p w14:paraId="060C5F0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表示をした図書について記入してください。</w:t>
      </w:r>
    </w:p>
    <w:p w14:paraId="23A7411A"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それぞれ代表となる設計者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建築設備の設計に関し意見を聴</w:t>
      </w:r>
    </w:p>
    <w:p w14:paraId="627951F1"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いた者及び工事監理者並びに申請に係る建築物に係る他のすべての設計者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w:t>
      </w:r>
    </w:p>
    <w:p w14:paraId="63498009"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の設計に関し意見を聴いた者及び工事監理者について記入してください</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欄の設計</w:t>
      </w:r>
    </w:p>
    <w:p w14:paraId="15C1D24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者のうち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構造設計一級建築士又は設備設計一級建築士である旨の表示をした者がい</w:t>
      </w:r>
    </w:p>
    <w:p w14:paraId="47ACD50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記入欄が不</w:t>
      </w:r>
    </w:p>
    <w:p w14:paraId="4C75EC6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足する場合には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別紙に必要な事項を記入して添えてください</w:t>
      </w:r>
      <w:r>
        <w:rPr>
          <w:rFonts w:ascii="ＭＳ 明朝" w:eastAsia="ＭＳ 明朝" w:hAnsi="ＭＳ 明朝"/>
          <w:color w:val="000000"/>
          <w:spacing w:val="-1"/>
          <w:sz w:val="21"/>
          <w:lang w:eastAsia="zh-CN"/>
        </w:rPr>
        <w:t>。</w:t>
      </w:r>
    </w:p>
    <w:p w14:paraId="62F9EF7F"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建築士法第</w:t>
      </w:r>
      <w:r>
        <w:rPr>
          <w:rFonts w:ascii="Cambria" w:eastAsia="Cambria" w:hAnsi="Cambria"/>
          <w:color w:val="000000"/>
          <w:spacing w:val="1"/>
          <w:sz w:val="21"/>
          <w:lang w:eastAsia="ja-JP"/>
        </w:rPr>
        <w:t>20</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5</w:t>
      </w:r>
      <w:r>
        <w:rPr>
          <w:rFonts w:ascii="ＭＳ 明朝" w:eastAsia="ＭＳ 明朝" w:hAnsi="ＭＳ 明朝"/>
          <w:color w:val="000000"/>
          <w:sz w:val="21"/>
          <w:lang w:eastAsia="zh-CN"/>
        </w:rPr>
        <w:t>項に規定する場合</w:t>
      </w:r>
      <w:r>
        <w:rPr>
          <w:rFonts w:ascii="Cambria" w:eastAsia="Cambria" w:hAnsi="Cambria"/>
          <w:color w:val="000000"/>
          <w:spacing w:val="1"/>
          <w:sz w:val="21"/>
          <w:lang w:eastAsia="ja-JP"/>
        </w:rPr>
        <w:t>(</w:t>
      </w:r>
      <w:r>
        <w:rPr>
          <w:rFonts w:ascii="ＭＳ 明朝" w:eastAsia="ＭＳ 明朝" w:hAnsi="ＭＳ 明朝"/>
          <w:color w:val="000000"/>
          <w:sz w:val="21"/>
          <w:lang w:eastAsia="zh-CN"/>
        </w:rPr>
        <w:t>設計に係る場合に限る。</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同項に</w:t>
      </w:r>
    </w:p>
    <w:p w14:paraId="2965C61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定める資格を有する者について記入し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その者が勤務しているときは勤務</w:t>
      </w:r>
    </w:p>
    <w:p w14:paraId="406C0F0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先の所在地を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勤務していないときはその者の住所を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登録番号は建築士法施行規則</w:t>
      </w:r>
    </w:p>
    <w:p w14:paraId="0C88863D" w14:textId="77777777" w:rsidR="00FE2144" w:rsidRDefault="00593264">
      <w:pPr>
        <w:wordWrap w:val="0"/>
        <w:autoSpaceDE w:val="0"/>
        <w:autoSpaceDN w:val="0"/>
        <w:spacing w:before="60"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項の規定による登録を受けている場合の当該登録番号を書いてくださ</w:t>
      </w:r>
    </w:p>
    <w:p w14:paraId="6C9282B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4BAD74EE" w14:textId="77777777" w:rsidR="00FE2144" w:rsidRDefault="00593264">
      <w:pPr>
        <w:wordWrap w:val="0"/>
        <w:autoSpaceDE w:val="0"/>
        <w:autoSpaceDN w:val="0"/>
        <w:spacing w:before="63"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5</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後で定まつ</w:t>
      </w:r>
    </w:p>
    <w:p w14:paraId="586BAF31"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てから工事着手前に届け出てください</w:t>
      </w:r>
      <w:r>
        <w:rPr>
          <w:rFonts w:ascii="ＭＳ 明朝" w:eastAsia="ＭＳ 明朝" w:hAnsi="ＭＳ 明朝"/>
          <w:color w:val="000000"/>
          <w:spacing w:val="-1"/>
          <w:sz w:val="21"/>
          <w:lang w:eastAsia="zh-CN"/>
        </w:rPr>
        <w:t>。</w:t>
      </w:r>
    </w:p>
    <w:p w14:paraId="362CD7BF"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⑧</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工事施工者が</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代表となる工事施工者について記入し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別</w:t>
      </w:r>
    </w:p>
    <w:p w14:paraId="715D984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紙に他の工事施工者について棟別にそれぞれ必要な事項を記入して添えてください</w:t>
      </w:r>
      <w:r>
        <w:rPr>
          <w:rFonts w:ascii="ＭＳ 明朝" w:eastAsia="ＭＳ 明朝" w:hAnsi="ＭＳ 明朝"/>
          <w:color w:val="000000"/>
          <w:spacing w:val="-3"/>
          <w:sz w:val="21"/>
          <w:lang w:eastAsia="zh-CN"/>
        </w:rPr>
        <w:t>。</w:t>
      </w:r>
    </w:p>
    <w:p w14:paraId="2EA77FC3"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マークを入れ、申請済の場合には、</w:t>
      </w:r>
      <w:r>
        <w:rPr>
          <w:rFonts w:ascii="ＭＳ 明朝" w:eastAsia="ＭＳ 明朝" w:hAnsi="ＭＳ 明朝"/>
          <w:color w:val="000000"/>
          <w:spacing w:val="1"/>
          <w:sz w:val="21"/>
          <w:lang w:eastAsia="zh-CN"/>
        </w:rPr>
        <w:t>申</w:t>
      </w:r>
    </w:p>
    <w:p w14:paraId="6ADD168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請をした都道府県名又は指定構造計算適合性判定機関の名称及び事務所の所在地を記</w:t>
      </w:r>
    </w:p>
    <w:p w14:paraId="3EB55BA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未申請の場合には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申請する予定の都道府県名又は指定構造計算適</w:t>
      </w:r>
    </w:p>
    <w:p w14:paraId="4E8B162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合性判定機関の名称及び事務所の所在地を記入し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申請をした後に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遅滞なく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w:t>
      </w:r>
    </w:p>
    <w:p w14:paraId="48DCA36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をした旨</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申請先を変更した場合においては、申請をした都道府県名又は指定構造計</w:t>
      </w:r>
    </w:p>
    <w:p w14:paraId="5374FE0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算適合性判定機関の名称及び事務所の所在地を含む</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1"/>
          <w:sz w:val="21"/>
          <w:lang w:eastAsia="zh-CN"/>
        </w:rPr>
        <w:t>、</w:t>
      </w:r>
    </w:p>
    <w:p w14:paraId="4A42566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所在地については、</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郡</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町</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村</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程度で結構です</w:t>
      </w:r>
      <w:r>
        <w:rPr>
          <w:rFonts w:ascii="ＭＳ 明朝" w:eastAsia="ＭＳ 明朝" w:hAnsi="ＭＳ 明朝"/>
          <w:color w:val="000000"/>
          <w:spacing w:val="-1"/>
          <w:sz w:val="21"/>
          <w:lang w:eastAsia="zh-CN"/>
        </w:rPr>
        <w:t>。</w:t>
      </w:r>
    </w:p>
    <w:p w14:paraId="6DFA14B8"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8</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マークを入れ、提出済の場合には、</w:t>
      </w:r>
      <w:r>
        <w:rPr>
          <w:rFonts w:ascii="ＭＳ 明朝" w:eastAsia="ＭＳ 明朝" w:hAnsi="ＭＳ 明朝"/>
          <w:color w:val="000000"/>
          <w:spacing w:val="1"/>
          <w:sz w:val="21"/>
          <w:lang w:eastAsia="zh-CN"/>
        </w:rPr>
        <w:t>提</w:t>
      </w:r>
    </w:p>
    <w:p w14:paraId="2DF9CC7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出をした所管行政庁名又は登録建築物エネルギー消費性能判定機関の名称及び事務所</w:t>
      </w:r>
    </w:p>
    <w:p w14:paraId="63266B6A" w14:textId="77777777" w:rsidR="00FE2144" w:rsidRDefault="00593264">
      <w:pPr>
        <w:wordWrap w:val="0"/>
        <w:autoSpaceDE w:val="0"/>
        <w:autoSpaceDN w:val="0"/>
        <w:spacing w:before="63" w:after="30" w:line="211" w:lineRule="exact"/>
        <w:ind w:left="682"/>
        <w:rPr>
          <w:lang w:eastAsia="ja-JP"/>
        </w:rPr>
      </w:pPr>
      <w:r>
        <w:rPr>
          <w:rFonts w:ascii="ＭＳ 明朝" w:eastAsia="ＭＳ 明朝" w:hAnsi="ＭＳ 明朝"/>
          <w:color w:val="000000"/>
          <w:sz w:val="21"/>
          <w:lang w:eastAsia="zh-CN"/>
        </w:rPr>
        <w:t>の所在地を記入してください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未提出の場合には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提出する予定の所管行政庁名又は</w:t>
      </w:r>
    </w:p>
    <w:p w14:paraId="53F3AE7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登録建築物エネルギー消費性能判定機関の名称及び事務所の所在地を記入し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提出を</w:t>
      </w:r>
    </w:p>
    <w:p w14:paraId="46787607"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した後に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遅滞なく、提出をした旨</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提出先を変更した場合においては、</w:t>
      </w:r>
      <w:r>
        <w:rPr>
          <w:rFonts w:ascii="ＭＳ 明朝" w:eastAsia="ＭＳ 明朝" w:hAnsi="ＭＳ 明朝"/>
          <w:color w:val="000000"/>
          <w:spacing w:val="2"/>
          <w:sz w:val="21"/>
          <w:lang w:eastAsia="zh-CN"/>
        </w:rPr>
        <w:t>提出をした</w:t>
      </w:r>
    </w:p>
    <w:p w14:paraId="1654B4E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所管行政庁名又は登録建築物エネルギー消費性能判定機関の名称及び事務所の所在地</w:t>
      </w:r>
    </w:p>
    <w:p w14:paraId="4AABB00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4"/>
          <w:sz w:val="21"/>
          <w:lang w:eastAsia="zh-CN"/>
        </w:rPr>
        <w:t>を含む。</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、所在地については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0"/>
          <w:sz w:val="21"/>
          <w:lang w:eastAsia="zh-CN"/>
        </w:rPr>
        <w:t>郡</w:t>
      </w:r>
      <w:r>
        <w:rPr>
          <w:rFonts w:ascii="ＭＳ 明朝" w:eastAsia="ＭＳ 明朝" w:hAnsi="ＭＳ 明朝"/>
          <w:color w:val="000000"/>
          <w:spacing w:val="4"/>
          <w:sz w:val="21"/>
          <w:lang w:eastAsia="ja-JP"/>
        </w:rPr>
        <w:t>○○</w:t>
      </w:r>
      <w:r>
        <w:rPr>
          <w:rFonts w:ascii="ＭＳ 明朝" w:eastAsia="ＭＳ 明朝" w:hAnsi="ＭＳ 明朝"/>
          <w:color w:val="000000"/>
          <w:spacing w:val="1"/>
          <w:sz w:val="21"/>
          <w:lang w:eastAsia="zh-CN"/>
        </w:rPr>
        <w:t>町、</w:t>
      </w:r>
    </w:p>
    <w:p w14:paraId="378D787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村、</w:t>
      </w:r>
      <w:r>
        <w:rPr>
          <w:rFonts w:ascii="ＭＳ 明朝" w:eastAsia="ＭＳ 明朝" w:hAnsi="ＭＳ 明朝"/>
          <w:color w:val="000000"/>
          <w:sz w:val="21"/>
          <w:lang w:eastAsia="zh-CN"/>
        </w:rPr>
        <w:t>程度で結構です。</w:t>
      </w:r>
    </w:p>
    <w:p w14:paraId="4952C78B" w14:textId="77777777" w:rsidR="00FE2144" w:rsidRDefault="00593264">
      <w:pPr>
        <w:wordWrap w:val="0"/>
        <w:autoSpaceDE w:val="0"/>
        <w:autoSpaceDN w:val="0"/>
        <w:spacing w:before="62" w:after="31" w:line="211" w:lineRule="exact"/>
        <w:ind w:left="893"/>
        <w:rPr>
          <w:lang w:eastAsia="ja-JP"/>
        </w:rPr>
      </w:pP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提出不要の場合には、建築物のエネルギー消費性能の向上等に関する法律施</w:t>
      </w:r>
    </w:p>
    <w:p w14:paraId="07BDEB5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行規則第</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項各号に掲げる特定建築行為のうち該当するものの号番号</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同項第</w:t>
      </w:r>
      <w:r>
        <w:rPr>
          <w:rFonts w:ascii="ＭＳ 明朝" w:eastAsia="ＭＳ 明朝" w:hAnsi="ＭＳ 明朝"/>
          <w:color w:val="000000"/>
          <w:w w:val="101"/>
          <w:sz w:val="21"/>
          <w:lang w:eastAsia="ja-JP"/>
        </w:rPr>
        <w:t>1</w:t>
      </w:r>
      <w:r>
        <w:rPr>
          <w:rFonts w:ascii="ＭＳ 明朝" w:eastAsia="ＭＳ 明朝" w:hAnsi="ＭＳ 明朝"/>
          <w:color w:val="000000"/>
          <w:spacing w:val="1"/>
          <w:sz w:val="21"/>
          <w:lang w:eastAsia="zh-CN"/>
        </w:rPr>
        <w:t>号</w:t>
      </w:r>
    </w:p>
    <w:p w14:paraId="1BF9A21A"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に該当する場合にあっては、号番号及び同号イ又はロのうち該当するもの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気候風土</w:t>
      </w:r>
    </w:p>
    <w:p w14:paraId="52CC75D8" w14:textId="77777777" w:rsidR="00FE2144" w:rsidRDefault="00593264">
      <w:pPr>
        <w:wordWrap w:val="0"/>
        <w:autoSpaceDE w:val="0"/>
        <w:autoSpaceDN w:val="0"/>
        <w:spacing w:before="60" w:after="0" w:line="211" w:lineRule="exact"/>
        <w:ind w:left="682"/>
        <w:rPr>
          <w:lang w:eastAsia="ja-JP"/>
        </w:rPr>
      </w:pPr>
      <w:r>
        <w:rPr>
          <w:rFonts w:ascii="ＭＳ 明朝" w:eastAsia="ＭＳ 明朝" w:hAnsi="ＭＳ 明朝"/>
          <w:color w:val="000000"/>
          <w:sz w:val="21"/>
          <w:lang w:eastAsia="zh-CN"/>
        </w:rPr>
        <w:t>適応住宅に該当する場合にあっては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その旨を含む</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w:t>
      </w:r>
      <w:r>
        <w:rPr>
          <w:rFonts w:ascii="ＭＳ 明朝" w:eastAsia="ＭＳ 明朝" w:hAnsi="ＭＳ 明朝"/>
          <w:color w:val="000000"/>
          <w:sz w:val="21"/>
          <w:lang w:eastAsia="zh-CN"/>
        </w:rPr>
        <w:t>を記入する等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提出が不要で</w:t>
      </w:r>
    </w:p>
    <w:p w14:paraId="08D1B45E"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700125E7" w14:textId="77777777" w:rsidR="00FE2144" w:rsidRDefault="00FE2144">
      <w:pPr>
        <w:wordWrap w:val="0"/>
        <w:autoSpaceDE w:val="0"/>
        <w:autoSpaceDN w:val="0"/>
        <w:spacing w:after="422" w:line="14" w:lineRule="exact"/>
        <w:rPr>
          <w:lang w:eastAsia="ja-JP"/>
        </w:rPr>
      </w:pPr>
    </w:p>
    <w:p w14:paraId="7718121D"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ある理由を記入してください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特に必要がある場合には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各階平面図等の図書により</w:t>
      </w:r>
    </w:p>
    <w:p w14:paraId="717BE4D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その根拠を明らかにしてください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建築に係る部分の床面積が</w:t>
      </w:r>
      <w:r>
        <w:rPr>
          <w:rFonts w:ascii="ＭＳ 明朝" w:eastAsia="ＭＳ 明朝" w:hAnsi="ＭＳ 明朝"/>
          <w:color w:val="000000"/>
          <w:w w:val="101"/>
          <w:sz w:val="21"/>
          <w:lang w:eastAsia="ja-JP"/>
        </w:rPr>
        <w:t>10</w:t>
      </w:r>
      <w:r>
        <w:rPr>
          <w:rFonts w:ascii="ＭＳ 明朝" w:eastAsia="ＭＳ 明朝" w:hAnsi="ＭＳ 明朝"/>
          <w:color w:val="000000"/>
          <w:sz w:val="21"/>
          <w:lang w:eastAsia="zh-CN"/>
        </w:rPr>
        <w:t>平方メートル</w:t>
      </w:r>
    </w:p>
    <w:p w14:paraId="3906BAC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以下である場合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号に掲げる建築物の建築である場合そ</w:t>
      </w:r>
    </w:p>
    <w:p w14:paraId="5238912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の他の提出が不要であることが明らかな場合は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記入する必要はありません。</w:t>
      </w:r>
    </w:p>
    <w:p w14:paraId="5F2560BB" w14:textId="77777777" w:rsidR="00FE2144" w:rsidRDefault="00593264">
      <w:pPr>
        <w:wordWrap w:val="0"/>
        <w:autoSpaceDE w:val="0"/>
        <w:autoSpaceDN w:val="0"/>
        <w:spacing w:before="60" w:after="31" w:line="211"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建築物の名称又は工事名が定まつているときは、</w:t>
      </w:r>
      <w:r>
        <w:rPr>
          <w:rFonts w:ascii="ＭＳ 明朝" w:eastAsia="ＭＳ 明朝" w:hAnsi="ＭＳ 明朝"/>
          <w:color w:val="000000"/>
          <w:w w:val="101"/>
          <w:sz w:val="21"/>
          <w:lang w:eastAsia="ja-JP"/>
        </w:rPr>
        <w:t>9</w:t>
      </w:r>
      <w:r>
        <w:rPr>
          <w:rFonts w:ascii="ＭＳ 明朝" w:eastAsia="ＭＳ 明朝" w:hAnsi="ＭＳ 明朝"/>
          <w:color w:val="000000"/>
          <w:sz w:val="21"/>
          <w:lang w:eastAsia="zh-CN"/>
        </w:rPr>
        <w:t>欄に記入してください。</w:t>
      </w:r>
    </w:p>
    <w:p w14:paraId="37FCBE6D"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762222ED"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住居表示が定まつているときは</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欄に記入してください</w:t>
      </w:r>
      <w:r>
        <w:rPr>
          <w:rFonts w:ascii="ＭＳ 明朝" w:eastAsia="ＭＳ 明朝" w:hAnsi="ＭＳ 明朝"/>
          <w:color w:val="000000"/>
          <w:spacing w:val="-1"/>
          <w:sz w:val="21"/>
          <w:lang w:eastAsia="zh-CN"/>
        </w:rPr>
        <w:t>。</w:t>
      </w:r>
    </w:p>
    <w:p w14:paraId="16A2DB4E"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、建</w:t>
      </w:r>
    </w:p>
    <w:p w14:paraId="00C406E6"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築物の敷地が都市計画区域</w:t>
      </w:r>
      <w:r>
        <w:rPr>
          <w:rFonts w:ascii="ＭＳ 明朝" w:eastAsia="ＭＳ 明朝" w:hAnsi="ＭＳ 明朝"/>
          <w:color w:val="000000"/>
          <w:spacing w:val="3"/>
          <w:sz w:val="21"/>
          <w:lang w:eastAsia="zh-CN"/>
        </w:rPr>
        <w:t>、準都市計画区域又はこれらの区域以外の区域のうち</w:t>
      </w:r>
      <w:r>
        <w:rPr>
          <w:rFonts w:ascii="Cambria" w:eastAsia="Cambria" w:hAnsi="Cambria"/>
          <w:color w:val="000000"/>
          <w:spacing w:val="4"/>
          <w:sz w:val="21"/>
          <w:lang w:eastAsia="ja-JP"/>
        </w:rPr>
        <w:t>2</w:t>
      </w:r>
      <w:r>
        <w:rPr>
          <w:rFonts w:ascii="ＭＳ 明朝" w:eastAsia="ＭＳ 明朝" w:hAnsi="ＭＳ 明朝"/>
          <w:color w:val="000000"/>
          <w:spacing w:val="1"/>
          <w:sz w:val="21"/>
          <w:lang w:eastAsia="zh-CN"/>
        </w:rPr>
        <w:t>以</w:t>
      </w:r>
    </w:p>
    <w:p w14:paraId="7B494492"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上の区域にわたる場合においては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当該敷地の過半の属する区域について記入してく</w:t>
      </w:r>
    </w:p>
    <w:p w14:paraId="44D89CE3"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、当該敷地が</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の区域にわたる場合で</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かつ</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当該敷地の過半の属する</w:t>
      </w:r>
    </w:p>
    <w:p w14:paraId="45077B9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区域がない場合においては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都市計画区域又は準都市計画区域のうち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当該敷地の属</w:t>
      </w:r>
    </w:p>
    <w:p w14:paraId="4B1E3D5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する面積が大きい区域について記入してください</w:t>
      </w:r>
      <w:r>
        <w:rPr>
          <w:rFonts w:ascii="ＭＳ 明朝" w:eastAsia="ＭＳ 明朝" w:hAnsi="ＭＳ 明朝"/>
          <w:color w:val="000000"/>
          <w:spacing w:val="1"/>
          <w:sz w:val="21"/>
          <w:lang w:eastAsia="zh-CN"/>
        </w:rPr>
        <w:t>。</w:t>
      </w:r>
    </w:p>
    <w:p w14:paraId="6224A78B" w14:textId="77777777" w:rsidR="00FE2144" w:rsidRDefault="00593264">
      <w:pPr>
        <w:wordWrap w:val="0"/>
        <w:autoSpaceDE w:val="0"/>
        <w:autoSpaceDN w:val="0"/>
        <w:spacing w:before="63" w:after="26" w:line="222" w:lineRule="exact"/>
        <w:ind w:left="476"/>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建築</w:t>
      </w:r>
    </w:p>
    <w:p w14:paraId="333C776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物の敷地が防火地域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準防火地域又は指定のない区域のうち</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以上の地域又は区域に</w:t>
      </w:r>
    </w:p>
    <w:p w14:paraId="31BCB60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わたるときは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それぞれの地域又は区域について記入してください</w:t>
      </w:r>
      <w:r>
        <w:rPr>
          <w:rFonts w:ascii="ＭＳ 明朝" w:eastAsia="ＭＳ 明朝" w:hAnsi="ＭＳ 明朝"/>
          <w:color w:val="000000"/>
          <w:spacing w:val="-1"/>
          <w:sz w:val="21"/>
          <w:lang w:eastAsia="zh-CN"/>
        </w:rPr>
        <w:t>。</w:t>
      </w:r>
    </w:p>
    <w:p w14:paraId="2FA10D8E"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建築物の敷地が存する</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欄及び</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欄に掲げる区域及び地域以外の区域</w:t>
      </w:r>
      <w:r>
        <w:rPr>
          <w:rFonts w:ascii="ＭＳ 明朝" w:eastAsia="ＭＳ 明朝" w:hAnsi="ＭＳ 明朝"/>
          <w:color w:val="000000"/>
          <w:spacing w:val="1"/>
          <w:sz w:val="21"/>
          <w:lang w:eastAsia="zh-CN"/>
        </w:rPr>
        <w:t>、地域、</w:t>
      </w:r>
    </w:p>
    <w:p w14:paraId="5091CB9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地区又は街区を記入してください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建築物の敷地が</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以上の区域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地区</w:t>
      </w:r>
    </w:p>
    <w:p w14:paraId="043C32E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又は街区にわたる場合は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それぞれの区域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地区又は街区を記入してください</w:t>
      </w:r>
      <w:r>
        <w:rPr>
          <w:rFonts w:ascii="ＭＳ 明朝" w:eastAsia="ＭＳ 明朝" w:hAnsi="ＭＳ 明朝"/>
          <w:color w:val="000000"/>
          <w:spacing w:val="-3"/>
          <w:sz w:val="21"/>
          <w:lang w:eastAsia="zh-CN"/>
        </w:rPr>
        <w:t>。</w:t>
      </w:r>
    </w:p>
    <w:p w14:paraId="14789F1C" w14:textId="77777777" w:rsidR="00FE2144" w:rsidRDefault="00593264">
      <w:pPr>
        <w:wordWrap w:val="0"/>
        <w:autoSpaceDE w:val="0"/>
        <w:autoSpaceDN w:val="0"/>
        <w:spacing w:before="62" w:after="25" w:line="222" w:lineRule="exact"/>
        <w:ind w:left="478"/>
        <w:rPr>
          <w:lang w:eastAsia="ja-JP"/>
        </w:rPr>
      </w:pPr>
      <w:r>
        <w:rPr>
          <w:rFonts w:ascii="ＭＳ 明朝" w:eastAsia="ＭＳ 明朝" w:hAnsi="ＭＳ 明朝"/>
          <w:color w:val="000000"/>
          <w:spacing w:val="6"/>
          <w:sz w:val="21"/>
          <w:lang w:eastAsia="ja-JP"/>
        </w:rPr>
        <w:t>⑤</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建築物の敷地が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メートル以上接している道路のうち最も幅員の大きなも</w:t>
      </w:r>
    </w:p>
    <w:p w14:paraId="727C9F94"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のについて記入してください。</w:t>
      </w:r>
    </w:p>
    <w:p w14:paraId="3202E9A0"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Cambria" w:eastAsia="Cambria" w:hAnsi="Cambria"/>
          <w:color w:val="000000"/>
          <w:spacing w:val="3"/>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、建築物の敷地が、</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以上の用途地域、高層住居誘導地区</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居住</w:t>
      </w:r>
    </w:p>
    <w:p w14:paraId="34C97884"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環境向上用途誘導地区若しくは特定用途誘導地区</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5"/>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2"/>
          <w:sz w:val="21"/>
          <w:lang w:eastAsia="zh-CN"/>
        </w:rPr>
        <w:t>号か</w:t>
      </w:r>
    </w:p>
    <w:p w14:paraId="30212E2E"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6"/>
          <w:sz w:val="21"/>
          <w:lang w:eastAsia="zh-CN"/>
        </w:rPr>
        <w:t>ら第</w:t>
      </w:r>
      <w:r>
        <w:rPr>
          <w:rFonts w:ascii="ＭＳ 明朝" w:eastAsia="ＭＳ 明朝" w:hAnsi="ＭＳ 明朝"/>
          <w:color w:val="000000"/>
          <w:spacing w:val="3"/>
          <w:sz w:val="21"/>
          <w:lang w:eastAsia="ja-JP"/>
        </w:rPr>
        <w:t>8</w:t>
      </w:r>
      <w:r>
        <w:rPr>
          <w:rFonts w:ascii="ＭＳ 明朝" w:eastAsia="ＭＳ 明朝" w:hAnsi="ＭＳ 明朝"/>
          <w:color w:val="000000"/>
          <w:spacing w:val="5"/>
          <w:sz w:val="21"/>
          <w:lang w:eastAsia="zh-CN"/>
        </w:rPr>
        <w:t>号までに規定する容積率の異なる地域</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地区若しくは区域又は同法第</w:t>
      </w:r>
      <w:r>
        <w:rPr>
          <w:rFonts w:ascii="Cambria" w:eastAsia="Cambria" w:hAnsi="Cambria"/>
          <w:color w:val="000000"/>
          <w:spacing w:val="5"/>
          <w:sz w:val="21"/>
          <w:lang w:eastAsia="ja-JP"/>
        </w:rPr>
        <w:t>53</w:t>
      </w:r>
      <w:r>
        <w:rPr>
          <w:rFonts w:ascii="ＭＳ 明朝" w:eastAsia="ＭＳ 明朝" w:hAnsi="ＭＳ 明朝"/>
          <w:color w:val="000000"/>
          <w:spacing w:val="5"/>
          <w:sz w:val="21"/>
          <w:lang w:eastAsia="zh-CN"/>
        </w:rPr>
        <w:t>条第</w:t>
      </w:r>
      <w:r>
        <w:rPr>
          <w:rFonts w:ascii="Cambria" w:eastAsia="Cambria" w:hAnsi="Cambria"/>
          <w:color w:val="000000"/>
          <w:w w:val="101"/>
          <w:sz w:val="21"/>
          <w:lang w:eastAsia="ja-JP"/>
        </w:rPr>
        <w:t>1</w:t>
      </w:r>
    </w:p>
    <w:p w14:paraId="03F56678"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6"/>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号から第</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号までに規定する建蔽率若しくは高層住居誘導地区に関する都市計</w:t>
      </w:r>
    </w:p>
    <w:p w14:paraId="7868AF34"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6"/>
          <w:sz w:val="21"/>
          <w:lang w:eastAsia="zh-CN"/>
        </w:rPr>
        <w:t>画において定められた建築物の建蔽率の最高限度の異なる地域、</w:t>
      </w:r>
      <w:r>
        <w:rPr>
          <w:rFonts w:ascii="ＭＳ 明朝" w:eastAsia="ＭＳ 明朝" w:hAnsi="ＭＳ 明朝"/>
          <w:color w:val="000000"/>
          <w:spacing w:val="5"/>
          <w:sz w:val="21"/>
          <w:lang w:eastAsia="zh-CN"/>
        </w:rPr>
        <w:t>地区若しくは区域</w:t>
      </w:r>
    </w:p>
    <w:p w14:paraId="63166522" w14:textId="77777777" w:rsidR="00FE2144" w:rsidRDefault="00593264">
      <w:pPr>
        <w:wordWrap w:val="0"/>
        <w:autoSpaceDE w:val="0"/>
        <w:autoSpaceDN w:val="0"/>
        <w:spacing w:before="63" w:after="26" w:line="222" w:lineRule="exact"/>
        <w:ind w:left="682"/>
        <w:rPr>
          <w:lang w:eastAsia="ja-JP"/>
        </w:rPr>
      </w:pP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以下「用途地域が異なる地域等」という</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にわたる場合においては、用途地域が異</w:t>
      </w:r>
    </w:p>
    <w:p w14:paraId="6D32C44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なる地域等ごとに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それぞれの用途地域が異なる地域等に対応する敷地の面積を記入</w:t>
      </w:r>
    </w:p>
    <w:p w14:paraId="4FA1E74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1133AF06" w14:textId="77777777" w:rsidR="00FE2144" w:rsidRDefault="00593264">
      <w:pPr>
        <w:wordWrap w:val="0"/>
        <w:autoSpaceDE w:val="0"/>
        <w:autoSpaceDN w:val="0"/>
        <w:spacing w:before="62" w:after="26" w:line="222" w:lineRule="exact"/>
        <w:ind w:left="898"/>
        <w:rPr>
          <w:lang w:eastAsia="ja-JP"/>
        </w:rPr>
      </w:pPr>
      <w:r>
        <w:rPr>
          <w:rFonts w:ascii="ＭＳ 明朝" w:eastAsia="ＭＳ 明朝" w:hAnsi="ＭＳ 明朝"/>
          <w:color w:val="000000"/>
          <w:spacing w:val="1"/>
          <w:sz w:val="21"/>
          <w:lang w:eastAsia="zh-CN"/>
        </w:rPr>
        <w:t>「イ</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、同法第</w:t>
      </w:r>
      <w:r>
        <w:rPr>
          <w:rFonts w:ascii="Cambria" w:eastAsia="Cambria" w:hAnsi="Cambria"/>
          <w:color w:val="000000"/>
          <w:spacing w:val="3"/>
          <w:sz w:val="21"/>
          <w:lang w:eastAsia="ja-JP"/>
        </w:rPr>
        <w:t>52</w:t>
      </w:r>
      <w:r>
        <w:rPr>
          <w:rFonts w:ascii="ＭＳ 明朝" w:eastAsia="ＭＳ 明朝" w:hAnsi="ＭＳ 明朝"/>
          <w:color w:val="000000"/>
          <w:spacing w:val="1"/>
          <w:sz w:val="21"/>
          <w:lang w:eastAsia="zh-CN"/>
        </w:rPr>
        <w:t>条第</w:t>
      </w:r>
      <w:r>
        <w:rPr>
          <w:rFonts w:ascii="Cambria" w:eastAsia="Cambria" w:hAnsi="Cambria"/>
          <w:color w:val="000000"/>
          <w:spacing w:val="3"/>
          <w:sz w:val="21"/>
          <w:lang w:eastAsia="ja-JP"/>
        </w:rPr>
        <w:t>12</w:t>
      </w:r>
      <w:r>
        <w:rPr>
          <w:rFonts w:ascii="ＭＳ 明朝" w:eastAsia="ＭＳ 明朝" w:hAnsi="ＭＳ 明朝"/>
          <w:color w:val="000000"/>
          <w:spacing w:val="2"/>
          <w:sz w:val="21"/>
          <w:lang w:eastAsia="zh-CN"/>
        </w:rPr>
        <w:t>項の規定を適用する場合において</w:t>
      </w:r>
      <w:r>
        <w:rPr>
          <w:rFonts w:ascii="ＭＳ 明朝" w:eastAsia="ＭＳ 明朝" w:hAnsi="ＭＳ 明朝"/>
          <w:color w:val="000000"/>
          <w:spacing w:val="3"/>
          <w:sz w:val="21"/>
          <w:lang w:eastAsia="zh-CN"/>
        </w:rPr>
        <w:t>、同条第</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項の規</w:t>
      </w:r>
    </w:p>
    <w:p w14:paraId="06CE2D2F"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定に基づき</w:t>
      </w:r>
      <w:r>
        <w:rPr>
          <w:rFonts w:ascii="ＭＳ 明朝" w:eastAsia="ＭＳ 明朝" w:hAnsi="ＭＳ 明朝"/>
          <w:color w:val="000000"/>
          <w:spacing w:val="-50"/>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で記入した敷地面積に対応する敷地の部分について</w:t>
      </w:r>
      <w:r>
        <w:rPr>
          <w:rFonts w:ascii="ＭＳ 明朝" w:eastAsia="ＭＳ 明朝" w:hAnsi="ＭＳ 明朝"/>
          <w:color w:val="000000"/>
          <w:spacing w:val="1"/>
          <w:sz w:val="21"/>
          <w:lang w:eastAsia="zh-CN"/>
        </w:rPr>
        <w:t>、建築物の</w:t>
      </w:r>
    </w:p>
    <w:p w14:paraId="2EA819CD"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敷地のうち前面道路と壁面線又は壁面の位置の制限として定められた限度の線との間</w:t>
      </w:r>
    </w:p>
    <w:p w14:paraId="01F28A05"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の部分を除いた敷地の面積を記入してください。</w:t>
      </w:r>
    </w:p>
    <w:p w14:paraId="50A58C4D"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7</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「ロ</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6"/>
          <w:sz w:val="21"/>
          <w:lang w:eastAsia="zh-CN"/>
        </w:rPr>
        <w:t>「ニ</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48"/>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に記入した敷地面積に対応する敷地の部</w:t>
      </w:r>
    </w:p>
    <w:p w14:paraId="7A043F7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分について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それぞれ記入してください</w:t>
      </w:r>
      <w:r>
        <w:rPr>
          <w:rFonts w:ascii="ＭＳ 明朝" w:eastAsia="ＭＳ 明朝" w:hAnsi="ＭＳ 明朝"/>
          <w:color w:val="000000"/>
          <w:spacing w:val="-1"/>
          <w:sz w:val="21"/>
          <w:lang w:eastAsia="zh-CN"/>
        </w:rPr>
        <w:t>。</w:t>
      </w:r>
    </w:p>
    <w:p w14:paraId="100297E3"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z w:val="21"/>
          <w:lang w:eastAsia="zh-CN"/>
        </w:rPr>
        <w:t>の合計とし</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の合計とします。</w:t>
      </w:r>
    </w:p>
    <w:p w14:paraId="4E899E08"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建築物の敷地が</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7</w:t>
      </w:r>
      <w:r>
        <w:rPr>
          <w:rFonts w:ascii="ＭＳ 明朝" w:eastAsia="ＭＳ 明朝" w:hAnsi="ＭＳ 明朝"/>
          <w:color w:val="000000"/>
          <w:spacing w:val="4"/>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4"/>
          <w:sz w:val="21"/>
          <w:lang w:eastAsia="zh-CN"/>
        </w:rPr>
        <w:t>項に該当する場合又は同条</w:t>
      </w:r>
    </w:p>
    <w:p w14:paraId="1080661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12</w:t>
      </w:r>
      <w:r>
        <w:rPr>
          <w:rFonts w:ascii="ＭＳ 明朝" w:eastAsia="ＭＳ 明朝" w:hAnsi="ＭＳ 明朝"/>
          <w:color w:val="000000"/>
          <w:spacing w:val="1"/>
          <w:sz w:val="21"/>
          <w:lang w:eastAsia="zh-CN"/>
        </w:rPr>
        <w:t>項の規定が適用される場合においては</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欄の「ヘ」に、</w:t>
      </w:r>
      <w:r>
        <w:rPr>
          <w:rFonts w:ascii="ＭＳ 明朝" w:eastAsia="ＭＳ 明朝" w:hAnsi="ＭＳ 明朝"/>
          <w:color w:val="000000"/>
          <w:spacing w:val="2"/>
          <w:sz w:val="21"/>
          <w:lang w:eastAsia="zh-CN"/>
        </w:rPr>
        <w:t>同条第</w:t>
      </w:r>
      <w:r>
        <w:rPr>
          <w:rFonts w:ascii="Cambria" w:eastAsia="Cambria" w:hAnsi="Cambria"/>
          <w:color w:val="000000"/>
          <w:w w:val="101"/>
          <w:sz w:val="21"/>
          <w:lang w:eastAsia="ja-JP"/>
        </w:rPr>
        <w:t>7</w:t>
      </w:r>
    </w:p>
    <w:p w14:paraId="28D910EB"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5"/>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5"/>
          <w:sz w:val="21"/>
          <w:lang w:eastAsia="zh-CN"/>
        </w:rPr>
        <w:t>項の規定に基づき定められる当該建築物の容積率又は同条第</w:t>
      </w:r>
      <w:r>
        <w:rPr>
          <w:rFonts w:ascii="Cambria" w:eastAsia="Cambria" w:hAnsi="Cambria"/>
          <w:color w:val="000000"/>
          <w:spacing w:val="6"/>
          <w:sz w:val="21"/>
          <w:lang w:eastAsia="ja-JP"/>
        </w:rPr>
        <w:t>8</w:t>
      </w:r>
      <w:r>
        <w:rPr>
          <w:rFonts w:ascii="ＭＳ 明朝" w:eastAsia="ＭＳ 明朝" w:hAnsi="ＭＳ 明朝"/>
          <w:color w:val="000000"/>
          <w:spacing w:val="3"/>
          <w:sz w:val="21"/>
          <w:lang w:eastAsia="zh-CN"/>
        </w:rPr>
        <w:t>項若し</w:t>
      </w:r>
    </w:p>
    <w:p w14:paraId="2A6AC051"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5"/>
          <w:sz w:val="21"/>
          <w:lang w:eastAsia="zh-CN"/>
        </w:rPr>
        <w:t>くは第</w:t>
      </w:r>
      <w:r>
        <w:rPr>
          <w:rFonts w:ascii="Cambria" w:eastAsia="Cambria" w:hAnsi="Cambria"/>
          <w:color w:val="000000"/>
          <w:spacing w:val="6"/>
          <w:sz w:val="21"/>
          <w:lang w:eastAsia="ja-JP"/>
        </w:rPr>
        <w:t>12</w:t>
      </w:r>
      <w:r>
        <w:rPr>
          <w:rFonts w:ascii="ＭＳ 明朝" w:eastAsia="ＭＳ 明朝" w:hAnsi="ＭＳ 明朝"/>
          <w:color w:val="000000"/>
          <w:spacing w:val="5"/>
          <w:sz w:val="21"/>
          <w:lang w:eastAsia="zh-CN"/>
        </w:rPr>
        <w:t>項の規定が適用される場合における当該建築物の容積率を記入してくださ</w:t>
      </w:r>
    </w:p>
    <w:p w14:paraId="5C60BF10"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068EA846"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建築物の敷地について</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5"/>
          <w:sz w:val="21"/>
          <w:lang w:eastAsia="ja-JP"/>
        </w:rPr>
        <w:t>57</w:t>
      </w:r>
      <w:r>
        <w:rPr>
          <w:rFonts w:ascii="ＭＳ 明朝" w:eastAsia="ＭＳ 明朝" w:hAnsi="ＭＳ 明朝"/>
          <w:color w:val="000000"/>
          <w:spacing w:val="4"/>
          <w:sz w:val="21"/>
          <w:lang w:eastAsia="zh-CN"/>
        </w:rPr>
        <w:t>条の</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第</w:t>
      </w:r>
      <w:r>
        <w:rPr>
          <w:rFonts w:ascii="Cambria" w:eastAsia="Cambria" w:hAnsi="Cambria"/>
          <w:color w:val="000000"/>
          <w:spacing w:val="4"/>
          <w:sz w:val="21"/>
          <w:lang w:eastAsia="ja-JP"/>
        </w:rPr>
        <w:t>4</w:t>
      </w:r>
      <w:r>
        <w:rPr>
          <w:rFonts w:ascii="ＭＳ 明朝" w:eastAsia="ＭＳ 明朝" w:hAnsi="ＭＳ 明朝"/>
          <w:color w:val="000000"/>
          <w:spacing w:val="4"/>
          <w:sz w:val="21"/>
          <w:lang w:eastAsia="zh-CN"/>
        </w:rPr>
        <w:t>項の規定により現に特例容積率</w:t>
      </w:r>
    </w:p>
    <w:p w14:paraId="29DA48A4"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の限度が公告されているときは</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3"/>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にその旨及び当該特例容積率の限度を</w:t>
      </w:r>
    </w:p>
    <w:p w14:paraId="362192CC"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記入してください。</w:t>
      </w:r>
    </w:p>
    <w:p w14:paraId="41096012"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建築物の敷地が建築基準法第</w:t>
      </w:r>
      <w:r>
        <w:rPr>
          <w:rFonts w:ascii="Cambria" w:eastAsia="Cambria" w:hAnsi="Cambria"/>
          <w:color w:val="000000"/>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項若しくは同法第</w:t>
      </w:r>
      <w:r>
        <w:rPr>
          <w:rFonts w:ascii="Cambria" w:eastAsia="Cambria" w:hAnsi="Cambria"/>
          <w:color w:val="000000"/>
          <w:spacing w:val="1"/>
          <w:sz w:val="21"/>
          <w:lang w:eastAsia="ja-JP"/>
        </w:rPr>
        <w:t>57</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項に該当する場</w:t>
      </w:r>
    </w:p>
    <w:p w14:paraId="1FB762B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合又は建築物が同法第</w:t>
      </w:r>
      <w:r>
        <w:rPr>
          <w:rFonts w:ascii="Cambria" w:eastAsia="Cambria" w:hAnsi="Cambria"/>
          <w:color w:val="000000"/>
          <w:spacing w:val="1"/>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項に該当する場合においては、</w:t>
      </w:r>
    </w:p>
    <w:p w14:paraId="5952C798" w14:textId="77777777" w:rsidR="00FE2144" w:rsidRDefault="00593264">
      <w:pPr>
        <w:wordWrap w:val="0"/>
        <w:autoSpaceDE w:val="0"/>
        <w:autoSpaceDN w:val="0"/>
        <w:spacing w:before="52" w:after="26" w:line="222" w:lineRule="exact"/>
        <w:ind w:left="68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欄の「ト」に、同条第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項の規定に基づき定められる当該</w:t>
      </w:r>
    </w:p>
    <w:p w14:paraId="57BFE623"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建築物の建蔽率を記入してください。</w:t>
      </w:r>
    </w:p>
    <w:p w14:paraId="77ECB756"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主要用途をで</w:t>
      </w:r>
    </w:p>
    <w:p w14:paraId="4F424A4A" w14:textId="77777777" w:rsidR="00FE2144" w:rsidRDefault="00FE2144">
      <w:pPr>
        <w:spacing w:after="0"/>
        <w:rPr>
          <w:lang w:eastAsia="ja-JP"/>
        </w:rPr>
        <w:sectPr w:rsidR="00FE2144">
          <w:pgSz w:w="11906" w:h="16838"/>
          <w:pgMar w:top="846" w:right="1440" w:bottom="870" w:left="1440" w:header="720" w:footer="720" w:gutter="0"/>
          <w:cols w:space="720" w:equalWidth="0">
            <w:col w:w="9026" w:space="0"/>
          </w:cols>
          <w:docGrid w:linePitch="360"/>
        </w:sectPr>
      </w:pPr>
    </w:p>
    <w:p w14:paraId="3D28D006" w14:textId="77777777" w:rsidR="00FE2144" w:rsidRDefault="00FE2144">
      <w:pPr>
        <w:wordWrap w:val="0"/>
        <w:autoSpaceDE w:val="0"/>
        <w:autoSpaceDN w:val="0"/>
        <w:spacing w:after="422" w:line="14" w:lineRule="exact"/>
        <w:rPr>
          <w:lang w:eastAsia="ja-JP"/>
        </w:rPr>
      </w:pPr>
    </w:p>
    <w:p w14:paraId="61C15988"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きるだけ具体的に記入してください</w:t>
      </w:r>
      <w:r>
        <w:rPr>
          <w:rFonts w:ascii="ＭＳ 明朝" w:eastAsia="ＭＳ 明朝" w:hAnsi="ＭＳ 明朝"/>
          <w:color w:val="000000"/>
          <w:spacing w:val="-1"/>
          <w:sz w:val="21"/>
          <w:lang w:eastAsia="zh-CN"/>
        </w:rPr>
        <w:t>。</w:t>
      </w:r>
    </w:p>
    <w:p w14:paraId="5194B110"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9</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p>
    <w:p w14:paraId="505999EA" w14:textId="77777777" w:rsidR="00FE2144" w:rsidRDefault="00593264">
      <w:pPr>
        <w:wordWrap w:val="0"/>
        <w:autoSpaceDE w:val="0"/>
        <w:autoSpaceDN w:val="0"/>
        <w:spacing w:before="52" w:after="31" w:line="211"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ja-JP"/>
        </w:rPr>
        <w:t>10</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建築物に建築基準法施行令第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項第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号に規定する特例軒等</w:t>
      </w:r>
    </w:p>
    <w:p w14:paraId="18727D74"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を設ける場合において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当該特例軒等のうち当該建築物の外壁又はこれに代わる柱の</w:t>
      </w:r>
    </w:p>
    <w:p w14:paraId="7B437DA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中心線から突き出た距離が水平距離</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メートル以上</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メートル未満のものにあつては当</w:t>
      </w:r>
    </w:p>
    <w:p w14:paraId="6737E6C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該中心線で囲まれた部分の水平投影面積を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当該中心線から突き出た距離が水平距離</w:t>
      </w:r>
    </w:p>
    <w:p w14:paraId="669C3C6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ja-JP"/>
        </w:rPr>
        <w:t>5</w:t>
      </w:r>
      <w:r>
        <w:rPr>
          <w:rFonts w:ascii="ＭＳ 明朝" w:eastAsia="ＭＳ 明朝" w:hAnsi="ＭＳ 明朝"/>
          <w:color w:val="000000"/>
          <w:spacing w:val="3"/>
          <w:sz w:val="21"/>
          <w:lang w:eastAsia="zh-CN"/>
        </w:rPr>
        <w:t>メートル以上のものにあつては当該特例軒等の端から同号に規定する国土交通大臣</w:t>
      </w:r>
    </w:p>
    <w:p w14:paraId="12C6F1ED"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が定める距離後退した線で囲まれた部分の水平投影面積を記入してください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p>
    <w:p w14:paraId="753BB9C8"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の建築物である場合においては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と同じ面積を記入してください。</w:t>
      </w:r>
    </w:p>
    <w:p w14:paraId="0F531FB3"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⑮</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都市計画区域内</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準都市計画区域内及び建築基準法第</w:t>
      </w:r>
      <w:r>
        <w:rPr>
          <w:rFonts w:ascii="Cambria" w:eastAsia="Cambria" w:hAnsi="Cambria"/>
          <w:color w:val="000000"/>
          <w:spacing w:val="5"/>
          <w:sz w:val="21"/>
          <w:lang w:eastAsia="ja-JP"/>
        </w:rPr>
        <w:t>68</w:t>
      </w:r>
      <w:r>
        <w:rPr>
          <w:rFonts w:ascii="ＭＳ 明朝" w:eastAsia="ＭＳ 明朝" w:hAnsi="ＭＳ 明朝"/>
          <w:color w:val="000000"/>
          <w:spacing w:val="4"/>
          <w:sz w:val="21"/>
          <w:lang w:eastAsia="zh-CN"/>
        </w:rPr>
        <w:t>条の</w:t>
      </w:r>
      <w:r>
        <w:rPr>
          <w:rFonts w:ascii="Cambria" w:eastAsia="Cambria" w:hAnsi="Cambria"/>
          <w:color w:val="000000"/>
          <w:spacing w:val="4"/>
          <w:sz w:val="21"/>
          <w:lang w:eastAsia="ja-JP"/>
        </w:rPr>
        <w:t>9</w:t>
      </w:r>
      <w:r>
        <w:rPr>
          <w:rFonts w:ascii="ＭＳ 明朝" w:eastAsia="ＭＳ 明朝" w:hAnsi="ＭＳ 明朝"/>
          <w:color w:val="000000"/>
          <w:spacing w:val="6"/>
          <w:sz w:val="21"/>
          <w:lang w:eastAsia="zh-CN"/>
        </w:rPr>
        <w:t>第</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項の規定に基づ</w:t>
      </w:r>
    </w:p>
    <w:p w14:paraId="02F3DB31"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1"/>
          <w:sz w:val="21"/>
          <w:lang w:eastAsia="zh-CN"/>
        </w:rPr>
        <w:t>く条例により建築物の容積率の最高限度が定められた区域内においては</w:t>
      </w:r>
      <w:r>
        <w:rPr>
          <w:rFonts w:ascii="ＭＳ 明朝" w:eastAsia="ＭＳ 明朝" w:hAnsi="ＭＳ 明朝"/>
          <w:color w:val="000000"/>
          <w:spacing w:val="22"/>
          <w:sz w:val="21"/>
          <w:lang w:eastAsia="zh-CN"/>
        </w:rPr>
        <w:t>、</w:t>
      </w:r>
      <w:r>
        <w:rPr>
          <w:rFonts w:ascii="Cambria" w:eastAsia="Cambria" w:hAnsi="Cambria"/>
          <w:color w:val="000000"/>
          <w:spacing w:val="11"/>
          <w:sz w:val="21"/>
          <w:lang w:eastAsia="ja-JP"/>
        </w:rPr>
        <w:t>11</w:t>
      </w:r>
      <w:r>
        <w:rPr>
          <w:rFonts w:ascii="ＭＳ 明朝" w:eastAsia="ＭＳ 明朝" w:hAnsi="ＭＳ 明朝"/>
          <w:color w:val="000000"/>
          <w:spacing w:val="7"/>
          <w:sz w:val="21"/>
          <w:lang w:eastAsia="zh-CN"/>
        </w:rPr>
        <w:t>欄の</w:t>
      </w:r>
    </w:p>
    <w:p w14:paraId="602C8D03"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3"/>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に建築物の地階でその天井が地盤面からの高さ</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メートル以下にあるものの住</w:t>
      </w:r>
    </w:p>
    <w:p w14:paraId="282A9E5C"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宅又は老人ホーム、福祉ホームその他これらに類するものの用途に供する部分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ハ」</w:t>
      </w:r>
    </w:p>
    <w:p w14:paraId="0609F9FB"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にエレベーターの昇降路の部分</w:t>
      </w:r>
      <w:r>
        <w:rPr>
          <w:rFonts w:ascii="ＭＳ 明朝" w:eastAsia="ＭＳ 明朝" w:hAnsi="ＭＳ 明朝"/>
          <w:color w:val="000000"/>
          <w:spacing w:val="-50"/>
          <w:sz w:val="21"/>
          <w:lang w:eastAsia="zh-CN"/>
        </w:rPr>
        <w:t>、「</w:t>
      </w:r>
      <w:r>
        <w:rPr>
          <w:rFonts w:ascii="ＭＳ 明朝" w:eastAsia="ＭＳ 明朝" w:hAnsi="ＭＳ 明朝"/>
          <w:color w:val="000000"/>
          <w:spacing w:val="7"/>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に共同住宅又は老人ホーム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福祉ホームその</w:t>
      </w:r>
    </w:p>
    <w:p w14:paraId="47C7BB6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他これらに類するものの共用の廊下又は階段の用に供する部分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に住宅又は老</w:t>
      </w:r>
    </w:p>
    <w:p w14:paraId="546CE7C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福祉ホームその他これらに類するものに設ける機械室その他これに類する</w:t>
      </w:r>
    </w:p>
    <w:p w14:paraId="7104D88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建築物の部分</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建築基準法施行規則第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3"/>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4</w:t>
      </w:r>
      <w:r>
        <w:rPr>
          <w:rFonts w:ascii="ＭＳ 明朝" w:eastAsia="ＭＳ 明朝" w:hAnsi="ＭＳ 明朝"/>
          <w:color w:val="000000"/>
          <w:spacing w:val="2"/>
          <w:sz w:val="21"/>
          <w:lang w:eastAsia="zh-CN"/>
        </w:rPr>
        <w:t>に規定する建築設備を設置するため</w:t>
      </w:r>
    </w:p>
    <w:p w14:paraId="61F4341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のものであって、同規則第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2"/>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5</w:t>
      </w:r>
      <w:r>
        <w:rPr>
          <w:rFonts w:ascii="ＭＳ 明朝" w:eastAsia="ＭＳ 明朝" w:hAnsi="ＭＳ 明朝"/>
          <w:color w:val="000000"/>
          <w:spacing w:val="3"/>
          <w:sz w:val="21"/>
          <w:lang w:eastAsia="zh-CN"/>
        </w:rPr>
        <w:t>各号に掲げる基準に適合するものに限る</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で、</w:t>
      </w:r>
    </w:p>
    <w:p w14:paraId="70806B3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特定行政庁が交通上、安全上、防火上及び衛生上支障がないと認めるもの</w:t>
      </w:r>
      <w:r>
        <w:rPr>
          <w:rFonts w:ascii="ＭＳ 明朝" w:eastAsia="ＭＳ 明朝" w:hAnsi="ＭＳ 明朝"/>
          <w:color w:val="000000"/>
          <w:spacing w:val="-51"/>
          <w:sz w:val="21"/>
          <w:lang w:eastAsia="zh-CN"/>
        </w:rPr>
        <w:t>、「</w:t>
      </w:r>
      <w:r>
        <w:rPr>
          <w:rFonts w:ascii="ＭＳ 明朝" w:eastAsia="ＭＳ 明朝" w:hAnsi="ＭＳ 明朝"/>
          <w:color w:val="000000"/>
          <w:spacing w:val="13"/>
          <w:sz w:val="21"/>
          <w:lang w:eastAsia="zh-CN"/>
        </w:rPr>
        <w:t>ヘ</w:t>
      </w:r>
      <w:r>
        <w:rPr>
          <w:rFonts w:ascii="ＭＳ 明朝" w:eastAsia="ＭＳ 明朝" w:hAnsi="ＭＳ 明朝"/>
          <w:color w:val="000000"/>
          <w:spacing w:val="1"/>
          <w:sz w:val="21"/>
          <w:lang w:eastAsia="zh-CN"/>
        </w:rPr>
        <w:t>」に</w:t>
      </w:r>
    </w:p>
    <w:p w14:paraId="099D202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自動車車庫その他の専ら自動車又は自転車の停留又は駐車のための施設</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誘導車路</w:t>
      </w:r>
      <w:r>
        <w:rPr>
          <w:rFonts w:ascii="ＭＳ 明朝" w:eastAsia="ＭＳ 明朝" w:hAnsi="ＭＳ 明朝"/>
          <w:color w:val="000000"/>
          <w:spacing w:val="1"/>
          <w:sz w:val="21"/>
          <w:lang w:eastAsia="zh-CN"/>
        </w:rPr>
        <w:t>、</w:t>
      </w:r>
    </w:p>
    <w:p w14:paraId="6BE73AA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操車場所及び乗降場を含む</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の用途に供する部分</w:t>
      </w:r>
      <w:r>
        <w:rPr>
          <w:rFonts w:ascii="ＭＳ 明朝" w:eastAsia="ＭＳ 明朝" w:hAnsi="ＭＳ 明朝"/>
          <w:color w:val="000000"/>
          <w:spacing w:val="-52"/>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に専ら防災のために設ける</w:t>
      </w:r>
    </w:p>
    <w:p w14:paraId="20C110C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備蓄倉庫の用途に供する部分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に蓄電池</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床に据え付けるものに限る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を設け</w:t>
      </w:r>
    </w:p>
    <w:p w14:paraId="29AC5CB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リ</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に自家発電設備を設ける部分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3"/>
          <w:sz w:val="21"/>
          <w:lang w:eastAsia="zh-CN"/>
        </w:rPr>
        <w:t>に貯水槽を設ける部分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ル」</w:t>
      </w:r>
      <w:r>
        <w:rPr>
          <w:rFonts w:ascii="ＭＳ 明朝" w:eastAsia="ＭＳ 明朝" w:hAnsi="ＭＳ 明朝"/>
          <w:color w:val="000000"/>
          <w:spacing w:val="1"/>
          <w:sz w:val="21"/>
          <w:lang w:eastAsia="zh-CN"/>
        </w:rPr>
        <w:t>に</w:t>
      </w:r>
    </w:p>
    <w:p w14:paraId="546D661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宅配ボックス</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配達された物品</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荷受人が不在その他の事由により受け取ることができ</w:t>
      </w:r>
    </w:p>
    <w:p w14:paraId="03F368F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ないものに限る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の一時保管のための荷受箱をいう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を設ける部分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に住宅</w:t>
      </w:r>
    </w:p>
    <w:p w14:paraId="2C0F6E7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3"/>
          <w:sz w:val="21"/>
          <w:lang w:eastAsia="zh-CN"/>
        </w:rPr>
        <w:t>」に老人ホーム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福祉ホームその他これらに類するものの</w:t>
      </w:r>
    </w:p>
    <w:p w14:paraId="670D28FC"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用途に供する部分のそれぞれの床面積を記入してください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建築基準法令以外</w:t>
      </w:r>
    </w:p>
    <w:p w14:paraId="7EEA4B5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の法令の規定により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容積率の算定の基礎となる延べ面積に算入しない部分を有する</w:t>
      </w:r>
    </w:p>
    <w:p w14:paraId="7D5A771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場合においては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に当該部分の床面積を記入してください</w:t>
      </w:r>
      <w:r>
        <w:rPr>
          <w:rFonts w:ascii="ＭＳ 明朝" w:eastAsia="ＭＳ 明朝" w:hAnsi="ＭＳ 明朝"/>
          <w:color w:val="000000"/>
          <w:spacing w:val="-1"/>
          <w:sz w:val="21"/>
          <w:lang w:eastAsia="zh-CN"/>
        </w:rPr>
        <w:t>。</w:t>
      </w:r>
    </w:p>
    <w:p w14:paraId="1296B540"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⑯</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住宅又は老人ホーム</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福祉ホームその他これらに類するものについては、</w:t>
      </w:r>
      <w:r>
        <w:rPr>
          <w:rFonts w:ascii="Cambria" w:eastAsia="Cambria" w:hAnsi="Cambria"/>
          <w:color w:val="000000"/>
          <w:spacing w:val="5"/>
          <w:sz w:val="21"/>
          <w:lang w:eastAsia="ja-JP"/>
        </w:rPr>
        <w:t>11</w:t>
      </w:r>
      <w:r>
        <w:rPr>
          <w:rFonts w:ascii="ＭＳ 明朝" w:eastAsia="ＭＳ 明朝" w:hAnsi="ＭＳ 明朝"/>
          <w:color w:val="000000"/>
          <w:spacing w:val="2"/>
          <w:sz w:val="21"/>
          <w:lang w:eastAsia="zh-CN"/>
        </w:rPr>
        <w:t>欄の</w:t>
      </w:r>
    </w:p>
    <w:p w14:paraId="3AB4054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の床面積は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w:t>
      </w:r>
    </w:p>
    <w:p w14:paraId="273B7B5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るものの用途に供する部分の床面積から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その地階のエレベーターの昇降路の部分又</w:t>
      </w:r>
    </w:p>
    <w:p w14:paraId="2FF8815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w:t>
      </w:r>
    </w:p>
    <w:p w14:paraId="6B85D4C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若しくは階段の用に供する部分の床面積を除いた面積とします</w:t>
      </w:r>
      <w:r>
        <w:rPr>
          <w:rFonts w:ascii="ＭＳ 明朝" w:eastAsia="ＭＳ 明朝" w:hAnsi="ＭＳ 明朝"/>
          <w:color w:val="000000"/>
          <w:spacing w:val="-1"/>
          <w:sz w:val="21"/>
          <w:lang w:eastAsia="zh-CN"/>
        </w:rPr>
        <w:t>。</w:t>
      </w:r>
    </w:p>
    <w:p w14:paraId="08415DD2"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⑰</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ヨ</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の延べ面積及び</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の容積率の算定の基礎となる延べ面積は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各</w:t>
      </w:r>
    </w:p>
    <w:p w14:paraId="4EB8EE52"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階の床面積の合計から「ロ」に記入した床面積</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この面積が敷地内の建築物の住宅及</w:t>
      </w:r>
    </w:p>
    <w:p w14:paraId="279BA000"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び老人ホーム、福祉ホームその他これらに類するものの用途に供する部分</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エレベー</w:t>
      </w:r>
    </w:p>
    <w:p w14:paraId="1855DC2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ターの昇降路の部分又は共同住宅若しくは老人ホーム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w:t>
      </w:r>
    </w:p>
    <w:p w14:paraId="30EC31FE"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5"/>
          <w:sz w:val="21"/>
          <w:lang w:eastAsia="zh-CN"/>
        </w:rPr>
        <w:t>するものの共用の廊下若しくは階段の用に供する部分を除く</w:t>
      </w:r>
      <w:r>
        <w:rPr>
          <w:rFonts w:ascii="ＭＳ 明朝" w:eastAsia="ＭＳ 明朝" w:hAnsi="ＭＳ 明朝"/>
          <w:color w:val="000000"/>
          <w:spacing w:val="1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5"/>
          <w:sz w:val="21"/>
          <w:lang w:eastAsia="zh-CN"/>
        </w:rPr>
        <w:t>の床面積の合計の</w:t>
      </w:r>
      <w:r>
        <w:rPr>
          <w:rFonts w:ascii="Cambria" w:eastAsia="Cambria" w:hAnsi="Cambria"/>
          <w:color w:val="000000"/>
          <w:w w:val="101"/>
          <w:sz w:val="21"/>
          <w:lang w:eastAsia="ja-JP"/>
        </w:rPr>
        <w:t>3</w:t>
      </w:r>
    </w:p>
    <w:p w14:paraId="7046A4FA"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分の</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を超える場合においては</w:t>
      </w:r>
      <w:r>
        <w:rPr>
          <w:rFonts w:ascii="ＭＳ 明朝" w:eastAsia="ＭＳ 明朝" w:hAnsi="ＭＳ 明朝"/>
          <w:color w:val="000000"/>
          <w:spacing w:val="3"/>
          <w:sz w:val="21"/>
          <w:lang w:eastAsia="zh-CN"/>
        </w:rPr>
        <w:t>、敷地内の建築物の住宅及び老人ホーム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w:t>
      </w:r>
    </w:p>
    <w:p w14:paraId="61340481"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その他これらに類するものの用途に供する部分</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エレベーターの昇降路の部分又は共</w:t>
      </w:r>
    </w:p>
    <w:p w14:paraId="239DA21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福祉ホームその他これらに類するものの共用の廊下若し</w:t>
      </w:r>
    </w:p>
    <w:p w14:paraId="7160A618"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8"/>
          <w:sz w:val="21"/>
          <w:lang w:eastAsia="zh-CN"/>
        </w:rPr>
        <w:t>くは階段の用に供する部分を除く</w:t>
      </w:r>
      <w:r>
        <w:rPr>
          <w:rFonts w:ascii="ＭＳ 明朝" w:eastAsia="ＭＳ 明朝" w:hAnsi="ＭＳ 明朝"/>
          <w:color w:val="000000"/>
          <w:spacing w:val="9"/>
          <w:sz w:val="21"/>
          <w:lang w:eastAsia="zh-CN"/>
        </w:rPr>
        <w:t>。</w:t>
      </w:r>
      <w:r>
        <w:rPr>
          <w:rFonts w:ascii="ＭＳ 明朝" w:eastAsia="ＭＳ 明朝" w:hAnsi="ＭＳ 明朝"/>
          <w:color w:val="000000"/>
          <w:spacing w:val="8"/>
          <w:sz w:val="21"/>
          <w:lang w:eastAsia="ja-JP"/>
        </w:rPr>
        <w:t>)</w:t>
      </w:r>
      <w:r>
        <w:rPr>
          <w:rFonts w:ascii="ＭＳ 明朝" w:eastAsia="ＭＳ 明朝" w:hAnsi="ＭＳ 明朝"/>
          <w:color w:val="000000"/>
          <w:spacing w:val="8"/>
          <w:sz w:val="21"/>
          <w:lang w:eastAsia="zh-CN"/>
        </w:rPr>
        <w:t>の床面積の合計の</w:t>
      </w:r>
      <w:r>
        <w:rPr>
          <w:rFonts w:ascii="Cambria" w:eastAsia="Cambria" w:hAnsi="Cambria"/>
          <w:color w:val="000000"/>
          <w:spacing w:val="9"/>
          <w:sz w:val="21"/>
          <w:lang w:eastAsia="ja-JP"/>
        </w:rPr>
        <w:t>3</w:t>
      </w:r>
      <w:r>
        <w:rPr>
          <w:rFonts w:ascii="ＭＳ 明朝" w:eastAsia="ＭＳ 明朝" w:hAnsi="ＭＳ 明朝"/>
          <w:color w:val="000000"/>
          <w:spacing w:val="8"/>
          <w:sz w:val="21"/>
          <w:lang w:eastAsia="zh-CN"/>
        </w:rPr>
        <w:t>分の</w:t>
      </w:r>
      <w:r>
        <w:rPr>
          <w:rFonts w:ascii="Cambria" w:eastAsia="Cambria" w:hAnsi="Cambria"/>
          <w:color w:val="000000"/>
          <w:spacing w:val="9"/>
          <w:sz w:val="21"/>
          <w:lang w:eastAsia="ja-JP"/>
        </w:rPr>
        <w:t>1</w:t>
      </w:r>
      <w:r>
        <w:rPr>
          <w:rFonts w:ascii="ＭＳ 明朝" w:eastAsia="ＭＳ 明朝" w:hAnsi="ＭＳ 明朝"/>
          <w:color w:val="000000"/>
          <w:spacing w:val="9"/>
          <w:sz w:val="21"/>
          <w:lang w:eastAsia="zh-CN"/>
        </w:rPr>
        <w:t>の面積</w:t>
      </w:r>
      <w:r>
        <w:rPr>
          <w:rFonts w:ascii="Cambria" w:eastAsia="Cambria" w:hAnsi="Cambria"/>
          <w:color w:val="000000"/>
          <w:spacing w:val="9"/>
          <w:sz w:val="21"/>
          <w:lang w:eastAsia="ja-JP"/>
        </w:rPr>
        <w:t>)</w:t>
      </w:r>
      <w:r>
        <w:rPr>
          <w:rFonts w:ascii="ＭＳ 明朝" w:eastAsia="ＭＳ 明朝" w:hAnsi="ＭＳ 明朝"/>
          <w:color w:val="000000"/>
          <w:spacing w:val="-45"/>
          <w:sz w:val="21"/>
          <w:lang w:eastAsia="zh-CN"/>
        </w:rPr>
        <w:t>、「</w:t>
      </w:r>
      <w:r>
        <w:rPr>
          <w:rFonts w:ascii="ＭＳ 明朝" w:eastAsia="ＭＳ 明朝" w:hAnsi="ＭＳ 明朝"/>
          <w:color w:val="000000"/>
          <w:spacing w:val="8"/>
          <w:sz w:val="21"/>
          <w:lang w:eastAsia="zh-CN"/>
        </w:rPr>
        <w:t>ハ</w:t>
      </w:r>
      <w:r>
        <w:rPr>
          <w:rFonts w:ascii="ＭＳ 明朝" w:eastAsia="ＭＳ 明朝" w:hAnsi="ＭＳ 明朝"/>
          <w:color w:val="000000"/>
          <w:spacing w:val="9"/>
          <w:sz w:val="21"/>
          <w:lang w:eastAsia="zh-CN"/>
        </w:rPr>
        <w:t>」</w:t>
      </w:r>
      <w:r>
        <w:rPr>
          <w:rFonts w:ascii="ＭＳ 明朝" w:eastAsia="ＭＳ 明朝" w:hAnsi="ＭＳ 明朝"/>
          <w:color w:val="000000"/>
          <w:spacing w:val="5"/>
          <w:sz w:val="21"/>
          <w:lang w:eastAsia="zh-CN"/>
        </w:rPr>
        <w:t>から</w:t>
      </w:r>
    </w:p>
    <w:p w14:paraId="23D0E114"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から「</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これらの面積</w:t>
      </w:r>
    </w:p>
    <w:p w14:paraId="1F57879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が、</w:t>
      </w:r>
      <w:r>
        <w:rPr>
          <w:rFonts w:ascii="ＭＳ 明朝" w:eastAsia="ＭＳ 明朝" w:hAnsi="ＭＳ 明朝"/>
          <w:color w:val="000000"/>
          <w:sz w:val="21"/>
          <w:lang w:eastAsia="zh-CN"/>
        </w:rPr>
        <w:t>次の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から</w:t>
      </w:r>
      <w:r>
        <w:rPr>
          <w:rFonts w:ascii="ＭＳ 明朝" w:eastAsia="ＭＳ 明朝" w:hAnsi="ＭＳ 明朝"/>
          <w:color w:val="000000"/>
          <w:w w:val="101"/>
          <w:sz w:val="21"/>
          <w:lang w:eastAsia="ja-JP"/>
        </w:rPr>
        <w:t>(6</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までに掲げる建築物の部分の区分に応じ、敷地内の建築物の各階</w:t>
      </w:r>
    </w:p>
    <w:p w14:paraId="7BF8B49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から</w:t>
      </w:r>
      <w:r>
        <w:rPr>
          <w:rFonts w:ascii="ＭＳ 明朝" w:eastAsia="ＭＳ 明朝" w:hAnsi="ＭＳ 明朝"/>
          <w:color w:val="000000"/>
          <w:spacing w:val="-2"/>
          <w:sz w:val="21"/>
          <w:lang w:eastAsia="ja-JP"/>
        </w:rPr>
        <w:t>(</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までに定める割合を乗じて得た面積を超える場</w:t>
      </w:r>
    </w:p>
    <w:p w14:paraId="0F34184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敷地内の建築物の各階の床面積の合計にそれぞれ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2"/>
          <w:sz w:val="21"/>
          <w:lang w:eastAsia="zh-CN"/>
        </w:rPr>
        <w:t>から</w:t>
      </w:r>
      <w:r>
        <w:rPr>
          <w:rFonts w:ascii="ＭＳ 明朝" w:eastAsia="ＭＳ 明朝" w:hAnsi="ＭＳ 明朝"/>
          <w:color w:val="000000"/>
          <w:spacing w:val="-2"/>
          <w:sz w:val="21"/>
          <w:lang w:eastAsia="ja-JP"/>
        </w:rPr>
        <w:t>(6</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までに定</w:t>
      </w:r>
    </w:p>
    <w:p w14:paraId="5C947ADD"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4"/>
          <w:sz w:val="21"/>
          <w:lang w:eastAsia="zh-CN"/>
        </w:rPr>
        <w:t>める割合を乗じて得た面積</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及び「ヲ」に記入した床面積を除いた面積とします。</w:t>
      </w:r>
      <w:r>
        <w:rPr>
          <w:rFonts w:ascii="ＭＳ 明朝" w:eastAsia="ＭＳ 明朝" w:hAnsi="ＭＳ 明朝"/>
          <w:color w:val="000000"/>
          <w:spacing w:val="1"/>
          <w:sz w:val="21"/>
          <w:lang w:eastAsia="zh-CN"/>
        </w:rPr>
        <w:t>ま</w:t>
      </w:r>
    </w:p>
    <w:p w14:paraId="473A6207" w14:textId="77777777" w:rsidR="00FE2144" w:rsidRDefault="00593264">
      <w:pPr>
        <w:wordWrap w:val="0"/>
        <w:autoSpaceDE w:val="0"/>
        <w:autoSpaceDN w:val="0"/>
        <w:spacing w:before="49" w:after="0" w:line="211" w:lineRule="exact"/>
        <w:ind w:left="682"/>
        <w:rPr>
          <w:lang w:eastAsia="ja-JP"/>
        </w:rPr>
      </w:pPr>
      <w:r>
        <w:rPr>
          <w:rFonts w:ascii="ＭＳ 明朝" w:eastAsia="ＭＳ 明朝" w:hAnsi="ＭＳ 明朝"/>
          <w:color w:val="000000"/>
          <w:spacing w:val="3"/>
          <w:sz w:val="21"/>
          <w:lang w:eastAsia="zh-CN"/>
        </w:rPr>
        <w:t>た、建築基準法第</w:t>
      </w:r>
      <w:r>
        <w:rPr>
          <w:rFonts w:ascii="ＭＳ 明朝" w:eastAsia="ＭＳ 明朝" w:hAnsi="ＭＳ 明朝"/>
          <w:color w:val="000000"/>
          <w:spacing w:val="3"/>
          <w:sz w:val="21"/>
          <w:lang w:eastAsia="ja-JP"/>
        </w:rPr>
        <w:t>52</w:t>
      </w:r>
      <w:r>
        <w:rPr>
          <w:rFonts w:ascii="ＭＳ 明朝" w:eastAsia="ＭＳ 明朝" w:hAnsi="ＭＳ 明朝"/>
          <w:color w:val="000000"/>
          <w:spacing w:val="2"/>
          <w:sz w:val="21"/>
          <w:lang w:eastAsia="zh-CN"/>
        </w:rPr>
        <w:t>条第</w:t>
      </w:r>
      <w:r>
        <w:rPr>
          <w:rFonts w:ascii="ＭＳ 明朝" w:eastAsia="ＭＳ 明朝" w:hAnsi="ＭＳ 明朝"/>
          <w:color w:val="000000"/>
          <w:spacing w:val="2"/>
          <w:sz w:val="21"/>
          <w:lang w:eastAsia="ja-JP"/>
        </w:rPr>
        <w:t>12</w:t>
      </w:r>
      <w:r>
        <w:rPr>
          <w:rFonts w:ascii="ＭＳ 明朝" w:eastAsia="ＭＳ 明朝" w:hAnsi="ＭＳ 明朝"/>
          <w:color w:val="000000"/>
          <w:spacing w:val="3"/>
          <w:sz w:val="21"/>
          <w:lang w:eastAsia="zh-CN"/>
        </w:rPr>
        <w:t>項の規定を適用する場合においては</w:t>
      </w:r>
      <w:r>
        <w:rPr>
          <w:rFonts w:ascii="ＭＳ 明朝" w:eastAsia="ＭＳ 明朝" w:hAnsi="ＭＳ 明朝"/>
          <w:color w:val="000000"/>
          <w:spacing w:val="-49"/>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の容積率の算</w:t>
      </w:r>
    </w:p>
    <w:p w14:paraId="25CF760B"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22F0531F" w14:textId="77777777" w:rsidR="00FE2144" w:rsidRDefault="00FE2144">
      <w:pPr>
        <w:wordWrap w:val="0"/>
        <w:autoSpaceDE w:val="0"/>
        <w:autoSpaceDN w:val="0"/>
        <w:spacing w:after="422" w:line="14" w:lineRule="exact"/>
        <w:rPr>
          <w:lang w:eastAsia="ja-JP"/>
        </w:rPr>
      </w:pPr>
    </w:p>
    <w:p w14:paraId="78B19EE8" w14:textId="77777777" w:rsidR="00FE2144" w:rsidRDefault="00593264">
      <w:pPr>
        <w:wordWrap w:val="0"/>
        <w:autoSpaceDE w:val="0"/>
        <w:autoSpaceDN w:val="0"/>
        <w:spacing w:before="872" w:after="26" w:line="222" w:lineRule="exact"/>
        <w:ind w:left="682"/>
        <w:rPr>
          <w:lang w:eastAsia="ja-JP"/>
        </w:rPr>
      </w:pPr>
      <w:r>
        <w:rPr>
          <w:rFonts w:ascii="ＭＳ 明朝" w:eastAsia="ＭＳ 明朝" w:hAnsi="ＭＳ 明朝"/>
          <w:color w:val="000000"/>
          <w:sz w:val="21"/>
          <w:lang w:eastAsia="zh-CN"/>
        </w:rPr>
        <w:t>定の基礎となる敷地面積は、</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Cambria" w:eastAsia="Cambria" w:hAnsi="Cambria"/>
          <w:color w:val="000000"/>
          <w:sz w:val="21"/>
          <w:lang w:eastAsia="ja-JP"/>
        </w:rPr>
        <w:t>)</w:t>
      </w:r>
      <w:r>
        <w:rPr>
          <w:rFonts w:ascii="ＭＳ 明朝" w:eastAsia="ＭＳ 明朝" w:hAnsi="ＭＳ 明朝"/>
          <w:color w:val="000000"/>
          <w:sz w:val="21"/>
          <w:lang w:eastAsia="zh-CN"/>
        </w:rPr>
        <w:t>によることとします</w:t>
      </w:r>
      <w:r>
        <w:rPr>
          <w:rFonts w:ascii="ＭＳ 明朝" w:eastAsia="ＭＳ 明朝" w:hAnsi="ＭＳ 明朝"/>
          <w:color w:val="000000"/>
          <w:spacing w:val="-1"/>
          <w:sz w:val="21"/>
          <w:lang w:eastAsia="zh-CN"/>
        </w:rPr>
        <w:t>。</w:t>
      </w:r>
    </w:p>
    <w:p w14:paraId="512A1188" w14:textId="77777777" w:rsidR="00FE2144" w:rsidRDefault="00593264">
      <w:pPr>
        <w:wordWrap w:val="0"/>
        <w:autoSpaceDE w:val="0"/>
        <w:autoSpaceDN w:val="0"/>
        <w:spacing w:before="5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自動車車庫等の部分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55EF73EF"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備蓄倉庫の部分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101"/>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5E3F7662" w14:textId="77777777" w:rsidR="00FE2144" w:rsidRDefault="00593264">
      <w:pPr>
        <w:wordWrap w:val="0"/>
        <w:autoSpaceDE w:val="0"/>
        <w:autoSpaceDN w:val="0"/>
        <w:spacing w:before="62" w:after="30"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3</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蓄電池の設置部分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99"/>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43AD7048" w14:textId="77777777" w:rsidR="00FE2144" w:rsidRDefault="00593264">
      <w:pPr>
        <w:wordWrap w:val="0"/>
        <w:autoSpaceDE w:val="0"/>
        <w:autoSpaceDN w:val="0"/>
        <w:spacing w:before="60"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4</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自家発電設備の設置部分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6FB95C76"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5</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貯水槽の設置部分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351D00B2"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宅配ボックスの設置部分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34B080CF"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6"/>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12</w:t>
      </w:r>
      <w:r>
        <w:rPr>
          <w:rFonts w:ascii="ＭＳ 明朝" w:eastAsia="ＭＳ 明朝" w:hAnsi="ＭＳ 明朝"/>
          <w:color w:val="000000"/>
          <w:spacing w:val="4"/>
          <w:sz w:val="21"/>
          <w:lang w:eastAsia="zh-CN"/>
        </w:rPr>
        <w:t>欄の建築物の数は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延べ面積が</w:t>
      </w:r>
      <w:r>
        <w:rPr>
          <w:rFonts w:ascii="Cambria" w:eastAsia="Cambria" w:hAnsi="Cambria"/>
          <w:color w:val="000000"/>
          <w:spacing w:val="4"/>
          <w:sz w:val="21"/>
          <w:lang w:eastAsia="ja-JP"/>
        </w:rPr>
        <w:t>10</w:t>
      </w:r>
      <w:r>
        <w:rPr>
          <w:rFonts w:ascii="ＭＳ 明朝" w:eastAsia="ＭＳ 明朝" w:hAnsi="ＭＳ 明朝"/>
          <w:color w:val="000000"/>
          <w:spacing w:val="4"/>
          <w:sz w:val="21"/>
          <w:lang w:eastAsia="zh-CN"/>
        </w:rPr>
        <w:t>平方メートルを超えるものについて記入して</w:t>
      </w:r>
    </w:p>
    <w:p w14:paraId="724A5E5C"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2A12F578"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13</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イ</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及び</w:t>
      </w:r>
      <w:r>
        <w:rPr>
          <w:rFonts w:ascii="ＭＳ 明朝" w:eastAsia="ＭＳ 明朝" w:hAnsi="ＭＳ 明朝"/>
          <w:color w:val="000000"/>
          <w:spacing w:val="6"/>
          <w:sz w:val="21"/>
          <w:lang w:eastAsia="zh-CN"/>
        </w:rPr>
        <w:t>「ロ</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申請に係る建築物又は同一敷地内の他の建築物がそ</w:t>
      </w:r>
    </w:p>
    <w:p w14:paraId="345FD4C9"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れぞれ</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以上ある場合においては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最大のものを記入してください</w:t>
      </w:r>
      <w:r>
        <w:rPr>
          <w:rFonts w:ascii="ＭＳ 明朝" w:eastAsia="ＭＳ 明朝" w:hAnsi="ＭＳ 明朝"/>
          <w:color w:val="000000"/>
          <w:spacing w:val="-1"/>
          <w:sz w:val="21"/>
          <w:lang w:eastAsia="zh-CN"/>
        </w:rPr>
        <w:t>。</w:t>
      </w:r>
    </w:p>
    <w:p w14:paraId="5B72F4D7" w14:textId="77777777" w:rsidR="00FE2144" w:rsidRDefault="00593264">
      <w:pPr>
        <w:wordWrap w:val="0"/>
        <w:autoSpaceDE w:val="0"/>
        <w:autoSpaceDN w:val="0"/>
        <w:spacing w:before="52" w:after="25" w:line="222" w:lineRule="exact"/>
        <w:ind w:left="473"/>
        <w:rPr>
          <w:lang w:eastAsia="ja-JP"/>
        </w:rPr>
      </w:pPr>
      <w:r>
        <w:rPr>
          <w:rFonts w:ascii="ＭＳ 明朝" w:eastAsia="ＭＳ 明朝" w:hAnsi="ＭＳ 明朝"/>
          <w:color w:val="000000"/>
          <w:spacing w:val="1"/>
          <w:sz w:val="21"/>
          <w:lang w:eastAsia="ja-JP"/>
        </w:rPr>
        <w:t>⑳</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敷地内の建築物の主たる構造について記入してください。</w:t>
      </w:r>
    </w:p>
    <w:p w14:paraId="6427C36E" w14:textId="6516652D" w:rsidR="00FE2144" w:rsidRDefault="00AE3F59" w:rsidP="008E5022">
      <w:pPr>
        <w:wordWrap w:val="0"/>
        <w:autoSpaceDE w:val="0"/>
        <w:autoSpaceDN w:val="0"/>
        <w:spacing w:before="49" w:after="26" w:line="222" w:lineRule="exact"/>
        <w:ind w:firstLine="471"/>
        <w:rPr>
          <w:lang w:eastAsia="ja-JP"/>
        </w:rPr>
      </w:pPr>
      <w:r>
        <w:rPr>
          <w:rFonts w:asciiTheme="minorEastAsia" w:hAnsiTheme="minorEastAsia" w:hint="eastAsia"/>
          <w:color w:val="000000"/>
          <w:sz w:val="21"/>
          <w:lang w:eastAsia="ja-JP"/>
        </w:rPr>
        <w:t>㉑</w:t>
      </w:r>
      <w:r w:rsidR="000441CC">
        <w:rPr>
          <w:rFonts w:asciiTheme="minorEastAsia" w:hAnsiTheme="minorEastAsia" w:hint="eastAsia"/>
          <w:color w:val="000000"/>
          <w:sz w:val="21"/>
          <w:lang w:eastAsia="ja-JP"/>
        </w:rPr>
        <w:t xml:space="preserve">　</w:t>
      </w:r>
      <w:r w:rsidR="00593264">
        <w:rPr>
          <w:rFonts w:ascii="Cambria" w:eastAsia="Cambria" w:hAnsi="Cambria"/>
          <w:color w:val="000000"/>
          <w:sz w:val="21"/>
          <w:lang w:eastAsia="ja-JP"/>
        </w:rPr>
        <w:t>13</w:t>
      </w:r>
      <w:r w:rsidR="00593264">
        <w:rPr>
          <w:rFonts w:ascii="ＭＳ 明朝" w:eastAsia="ＭＳ 明朝" w:hAnsi="ＭＳ 明朝"/>
          <w:color w:val="000000"/>
          <w:sz w:val="21"/>
          <w:lang w:eastAsia="zh-CN"/>
        </w:rPr>
        <w:t>欄の</w:t>
      </w:r>
      <w:r w:rsidR="00593264">
        <w:rPr>
          <w:rFonts w:ascii="ＭＳ 明朝" w:eastAsia="ＭＳ 明朝" w:hAnsi="ＭＳ 明朝"/>
          <w:color w:val="000000"/>
          <w:spacing w:val="1"/>
          <w:sz w:val="21"/>
          <w:lang w:eastAsia="zh-CN"/>
        </w:rPr>
        <w:t>「ニ</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該当するチェックボックスに</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レ</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マークを入れてください。</w:t>
      </w:r>
    </w:p>
    <w:p w14:paraId="64813F4E" w14:textId="2734595F" w:rsidR="00FE2144" w:rsidRDefault="00AE3F59" w:rsidP="008E5022">
      <w:pPr>
        <w:autoSpaceDE w:val="0"/>
        <w:autoSpaceDN w:val="0"/>
        <w:spacing w:before="52" w:after="26" w:line="222" w:lineRule="exact"/>
        <w:ind w:firstLine="471"/>
        <w:jc w:val="both"/>
        <w:rPr>
          <w:lang w:eastAsia="ja-JP"/>
        </w:rPr>
      </w:pPr>
      <w:r>
        <w:rPr>
          <w:rFonts w:asciiTheme="minorEastAsia" w:hAnsiTheme="minorEastAsia" w:hint="eastAsia"/>
          <w:color w:val="000000"/>
          <w:spacing w:val="5"/>
          <w:sz w:val="21"/>
          <w:lang w:eastAsia="ja-JP"/>
        </w:rPr>
        <w:t>㉒</w:t>
      </w:r>
      <w:r w:rsidR="000441CC">
        <w:rPr>
          <w:rFonts w:asciiTheme="minorEastAsia" w:hAnsiTheme="minorEastAsia" w:hint="eastAsia"/>
          <w:color w:val="000000"/>
          <w:spacing w:val="5"/>
          <w:sz w:val="21"/>
          <w:lang w:eastAsia="ja-JP"/>
        </w:rPr>
        <w:t xml:space="preserve">　</w:t>
      </w:r>
      <w:r w:rsidR="00593264">
        <w:rPr>
          <w:rFonts w:ascii="Cambria" w:eastAsia="Cambria" w:hAnsi="Cambria"/>
          <w:color w:val="000000"/>
          <w:spacing w:val="5"/>
          <w:sz w:val="21"/>
          <w:lang w:eastAsia="ja-JP"/>
        </w:rPr>
        <w:t>13</w:t>
      </w:r>
      <w:r w:rsidR="00593264">
        <w:rPr>
          <w:rFonts w:ascii="ＭＳ 明朝" w:eastAsia="ＭＳ 明朝" w:hAnsi="ＭＳ 明朝"/>
          <w:color w:val="000000"/>
          <w:spacing w:val="4"/>
          <w:sz w:val="21"/>
          <w:lang w:eastAsia="zh-CN"/>
        </w:rPr>
        <w:t>欄の「ホ」は、建築基準法第</w:t>
      </w:r>
      <w:r w:rsidR="00593264">
        <w:rPr>
          <w:rFonts w:ascii="Cambria" w:eastAsia="Cambria" w:hAnsi="Cambria"/>
          <w:color w:val="000000"/>
          <w:spacing w:val="4"/>
          <w:sz w:val="21"/>
          <w:lang w:eastAsia="ja-JP"/>
        </w:rPr>
        <w:t>56</w:t>
      </w:r>
      <w:r w:rsidR="00593264">
        <w:rPr>
          <w:rFonts w:ascii="ＭＳ 明朝" w:eastAsia="ＭＳ 明朝" w:hAnsi="ＭＳ 明朝"/>
          <w:color w:val="000000"/>
          <w:spacing w:val="4"/>
          <w:sz w:val="21"/>
          <w:lang w:eastAsia="zh-CN"/>
        </w:rPr>
        <w:t>条第</w:t>
      </w:r>
      <w:r w:rsidR="00593264">
        <w:rPr>
          <w:rFonts w:ascii="Cambria" w:eastAsia="Cambria" w:hAnsi="Cambria"/>
          <w:color w:val="000000"/>
          <w:spacing w:val="4"/>
          <w:sz w:val="21"/>
          <w:lang w:eastAsia="ja-JP"/>
        </w:rPr>
        <w:t>7</w:t>
      </w:r>
      <w:r w:rsidR="00593264">
        <w:rPr>
          <w:rFonts w:ascii="ＭＳ 明朝" w:eastAsia="ＭＳ 明朝" w:hAnsi="ＭＳ 明朝"/>
          <w:color w:val="000000"/>
          <w:spacing w:val="4"/>
          <w:sz w:val="21"/>
          <w:lang w:eastAsia="zh-CN"/>
        </w:rPr>
        <w:t>項第</w:t>
      </w:r>
      <w:r w:rsidR="00593264">
        <w:rPr>
          <w:rFonts w:ascii="Cambria" w:eastAsia="Cambria" w:hAnsi="Cambria"/>
          <w:color w:val="000000"/>
          <w:spacing w:val="4"/>
          <w:sz w:val="21"/>
          <w:lang w:eastAsia="ja-JP"/>
        </w:rPr>
        <w:t>1</w:t>
      </w:r>
      <w:r w:rsidR="00593264">
        <w:rPr>
          <w:rFonts w:ascii="ＭＳ 明朝" w:eastAsia="ＭＳ 明朝" w:hAnsi="ＭＳ 明朝"/>
          <w:color w:val="000000"/>
          <w:spacing w:val="3"/>
          <w:sz w:val="21"/>
          <w:lang w:eastAsia="zh-CN"/>
        </w:rPr>
        <w:t>号に掲げる規定が適用されない建築</w:t>
      </w:r>
    </w:p>
    <w:p w14:paraId="4D668633" w14:textId="77777777" w:rsidR="00FE2144" w:rsidRDefault="00593264" w:rsidP="000A2BCF">
      <w:pPr>
        <w:wordWrap w:val="0"/>
        <w:autoSpaceDE w:val="0"/>
        <w:autoSpaceDN w:val="0"/>
        <w:spacing w:before="52" w:after="26"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道路高さ制限不適用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号に掲げる規定が適用されない建築</w:t>
      </w:r>
    </w:p>
    <w:p w14:paraId="71373DD2" w14:textId="77777777" w:rsidR="00FE2144" w:rsidRDefault="00593264" w:rsidP="000A2BCF">
      <w:pPr>
        <w:wordWrap w:val="0"/>
        <w:autoSpaceDE w:val="0"/>
        <w:autoSpaceDN w:val="0"/>
        <w:spacing w:before="52" w:after="25"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隣地高さ制限不適用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3</w:t>
      </w:r>
      <w:r>
        <w:rPr>
          <w:rFonts w:ascii="ＭＳ 明朝" w:eastAsia="ＭＳ 明朝" w:hAnsi="ＭＳ 明朝"/>
          <w:color w:val="000000"/>
          <w:spacing w:val="5"/>
          <w:sz w:val="21"/>
          <w:lang w:eastAsia="zh-CN"/>
        </w:rPr>
        <w:t>号に掲げる規定が適用されない建築</w:t>
      </w:r>
    </w:p>
    <w:p w14:paraId="6F4BA5AF"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物については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北側高さ制限不適用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w:t>
      </w:r>
    </w:p>
    <w:p w14:paraId="44202947" w14:textId="77777777" w:rsidR="00FE2144" w:rsidRDefault="00593264" w:rsidP="000A2BCF">
      <w:pPr>
        <w:wordWrap w:val="0"/>
        <w:autoSpaceDE w:val="0"/>
        <w:autoSpaceDN w:val="0"/>
        <w:spacing w:before="62" w:after="31" w:line="211" w:lineRule="exact"/>
        <w:ind w:left="682"/>
        <w:jc w:val="both"/>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20DC68A1" w14:textId="1E556C2D" w:rsidR="00FE2144" w:rsidRDefault="00AE3F59" w:rsidP="008E5022">
      <w:pPr>
        <w:tabs>
          <w:tab w:val="left" w:pos="500"/>
        </w:tabs>
        <w:autoSpaceDE w:val="0"/>
        <w:autoSpaceDN w:val="0"/>
        <w:spacing w:before="52" w:after="26" w:line="222" w:lineRule="exact"/>
        <w:ind w:firstLine="471"/>
        <w:jc w:val="both"/>
        <w:rPr>
          <w:lang w:eastAsia="ja-JP"/>
        </w:rPr>
      </w:pPr>
      <w:r>
        <w:rPr>
          <w:rFonts w:ascii="ＭＳ 明朝" w:eastAsia="ＭＳ 明朝" w:hAnsi="ＭＳ 明朝"/>
          <w:color w:val="000000"/>
          <w:sz w:val="21"/>
          <w:lang w:eastAsia="ja-JP"/>
        </w:rPr>
        <w:tab/>
      </w:r>
      <w:r>
        <w:rPr>
          <w:rFonts w:ascii="ＭＳ 明朝" w:eastAsia="ＭＳ 明朝" w:hAnsi="ＭＳ 明朝" w:hint="eastAsia"/>
          <w:color w:val="000000"/>
          <w:sz w:val="21"/>
          <w:lang w:eastAsia="ja-JP"/>
        </w:rPr>
        <w:t>㉓</w:t>
      </w:r>
      <w:r w:rsidR="000441CC">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建築物及びその敷地に関して許可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認定等を受けた場合には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根拠となる法令及び</w:t>
      </w:r>
    </w:p>
    <w:p w14:paraId="42A6A82D" w14:textId="77777777" w:rsidR="00FE2144" w:rsidRDefault="00593264" w:rsidP="000A2BCF">
      <w:pPr>
        <w:wordWrap w:val="0"/>
        <w:autoSpaceDE w:val="0"/>
        <w:autoSpaceDN w:val="0"/>
        <w:spacing w:before="62" w:after="25" w:line="222" w:lineRule="exact"/>
        <w:ind w:left="682"/>
        <w:jc w:val="both"/>
        <w:rPr>
          <w:lang w:eastAsia="ja-JP"/>
        </w:rPr>
      </w:pPr>
      <w:r>
        <w:rPr>
          <w:rFonts w:ascii="ＭＳ 明朝" w:eastAsia="ＭＳ 明朝" w:hAnsi="ＭＳ 明朝"/>
          <w:color w:val="000000"/>
          <w:spacing w:val="5"/>
          <w:sz w:val="21"/>
          <w:lang w:eastAsia="zh-CN"/>
        </w:rPr>
        <w:t>その条項</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当該許可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認定等の番号並びに許可</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認定等を受けた日付について</w:t>
      </w:r>
      <w:r>
        <w:rPr>
          <w:rFonts w:ascii="Cambria" w:eastAsia="Cambria" w:hAnsi="Cambria"/>
          <w:color w:val="000000"/>
          <w:spacing w:val="5"/>
          <w:sz w:val="21"/>
          <w:lang w:eastAsia="ja-JP"/>
        </w:rPr>
        <w:t>14</w:t>
      </w:r>
      <w:r>
        <w:rPr>
          <w:rFonts w:ascii="ＭＳ 明朝" w:eastAsia="ＭＳ 明朝" w:hAnsi="ＭＳ 明朝"/>
          <w:color w:val="000000"/>
          <w:spacing w:val="1"/>
          <w:sz w:val="21"/>
          <w:lang w:eastAsia="zh-CN"/>
        </w:rPr>
        <w:t>欄</w:t>
      </w:r>
    </w:p>
    <w:p w14:paraId="0E8EAF53"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又は別紙に記載して添えてください</w:t>
      </w:r>
      <w:r>
        <w:rPr>
          <w:rFonts w:ascii="ＭＳ 明朝" w:eastAsia="ＭＳ 明朝" w:hAnsi="ＭＳ 明朝"/>
          <w:color w:val="000000"/>
          <w:spacing w:val="-1"/>
          <w:sz w:val="21"/>
          <w:lang w:eastAsia="zh-CN"/>
        </w:rPr>
        <w:t>。</w:t>
      </w:r>
    </w:p>
    <w:p w14:paraId="12E8C8FD" w14:textId="4E23CBF2" w:rsidR="00FE2144" w:rsidRDefault="00BD6E0A" w:rsidP="004B34CC">
      <w:pPr>
        <w:wordWrap w:val="0"/>
        <w:autoSpaceDE w:val="0"/>
        <w:autoSpaceDN w:val="0"/>
        <w:spacing w:before="62" w:after="26" w:line="222" w:lineRule="exact"/>
        <w:ind w:firstLineChars="220" w:firstLine="475"/>
        <w:jc w:val="both"/>
        <w:rPr>
          <w:lang w:eastAsia="ja-JP"/>
        </w:rPr>
      </w:pPr>
      <w:r w:rsidRPr="004B34CC">
        <w:rPr>
          <w:rFonts w:ascii="ＭＳ 明朝" w:eastAsia="ＭＳ 明朝" w:hAnsi="ＭＳ 明朝" w:hint="eastAsia"/>
          <w:color w:val="000000"/>
          <w:spacing w:val="6"/>
          <w:sz w:val="21"/>
          <w:lang w:eastAsia="ja-JP"/>
        </w:rPr>
        <w:t>㉔</w:t>
      </w:r>
      <w:r w:rsidR="000441CC">
        <w:rPr>
          <w:rFonts w:ascii="ＭＳ 明朝" w:eastAsia="ＭＳ 明朝" w:hAnsi="ＭＳ 明朝" w:hint="eastAsia"/>
          <w:color w:val="000000"/>
          <w:spacing w:val="6"/>
          <w:sz w:val="21"/>
          <w:lang w:eastAsia="ja-JP"/>
        </w:rPr>
        <w:t xml:space="preserve">　</w:t>
      </w:r>
      <w:r w:rsidR="00593264">
        <w:rPr>
          <w:rFonts w:ascii="Cambria" w:eastAsia="Cambria" w:hAnsi="Cambria"/>
          <w:color w:val="000000"/>
          <w:spacing w:val="6"/>
          <w:sz w:val="21"/>
          <w:lang w:eastAsia="ja-JP"/>
        </w:rPr>
        <w:t>7</w:t>
      </w:r>
      <w:r w:rsidR="00593264">
        <w:rPr>
          <w:rFonts w:ascii="ＭＳ 明朝" w:eastAsia="ＭＳ 明朝" w:hAnsi="ＭＳ 明朝"/>
          <w:color w:val="000000"/>
          <w:spacing w:val="3"/>
          <w:sz w:val="21"/>
          <w:lang w:eastAsia="zh-CN"/>
        </w:rPr>
        <w:t>欄の「ハ</w:t>
      </w:r>
      <w:r w:rsidR="00593264">
        <w:rPr>
          <w:rFonts w:ascii="ＭＳ 明朝" w:eastAsia="ＭＳ 明朝" w:hAnsi="ＭＳ 明朝"/>
          <w:color w:val="000000"/>
          <w:spacing w:val="-66"/>
          <w:sz w:val="21"/>
          <w:lang w:eastAsia="zh-CN"/>
        </w:rPr>
        <w:t>」、「</w:t>
      </w:r>
      <w:r w:rsidR="00593264">
        <w:rPr>
          <w:rFonts w:ascii="ＭＳ 明朝" w:eastAsia="ＭＳ 明朝" w:hAnsi="ＭＳ 明朝"/>
          <w:color w:val="000000"/>
          <w:spacing w:val="3"/>
          <w:sz w:val="21"/>
          <w:lang w:eastAsia="zh-CN"/>
        </w:rPr>
        <w:t>ニ</w:t>
      </w:r>
      <w:r w:rsidR="00593264">
        <w:rPr>
          <w:rFonts w:ascii="ＭＳ 明朝" w:eastAsia="ＭＳ 明朝" w:hAnsi="ＭＳ 明朝"/>
          <w:color w:val="000000"/>
          <w:spacing w:val="-66"/>
          <w:sz w:val="21"/>
          <w:lang w:eastAsia="zh-CN"/>
        </w:rPr>
        <w:t>」、「</w:t>
      </w:r>
      <w:proofErr w:type="gramStart"/>
      <w:r w:rsidR="00593264">
        <w:rPr>
          <w:rFonts w:ascii="ＭＳ 明朝" w:eastAsia="ＭＳ 明朝" w:hAnsi="ＭＳ 明朝"/>
          <w:color w:val="000000"/>
          <w:spacing w:val="3"/>
          <w:sz w:val="21"/>
          <w:lang w:eastAsia="zh-CN"/>
        </w:rPr>
        <w:t>ヘ</w:t>
      </w:r>
      <w:proofErr w:type="gramEnd"/>
      <w:r w:rsidR="00593264">
        <w:rPr>
          <w:rFonts w:ascii="ＭＳ 明朝" w:eastAsia="ＭＳ 明朝" w:hAnsi="ＭＳ 明朝"/>
          <w:color w:val="000000"/>
          <w:spacing w:val="6"/>
          <w:sz w:val="21"/>
          <w:lang w:eastAsia="zh-CN"/>
        </w:rPr>
        <w:t>」</w:t>
      </w:r>
      <w:r w:rsidR="00593264">
        <w:rPr>
          <w:rFonts w:ascii="ＭＳ 明朝" w:eastAsia="ＭＳ 明朝" w:hAnsi="ＭＳ 明朝"/>
          <w:color w:val="000000"/>
          <w:spacing w:val="3"/>
          <w:sz w:val="21"/>
          <w:lang w:eastAsia="zh-CN"/>
        </w:rPr>
        <w:t>及び「ト</w:t>
      </w:r>
      <w:r w:rsidR="00593264">
        <w:rPr>
          <w:rFonts w:ascii="ＭＳ 明朝" w:eastAsia="ＭＳ 明朝" w:hAnsi="ＭＳ 明朝"/>
          <w:color w:val="000000"/>
          <w:spacing w:val="-46"/>
          <w:sz w:val="21"/>
          <w:lang w:eastAsia="zh-CN"/>
        </w:rPr>
        <w:t>」、</w:t>
      </w:r>
      <w:r w:rsidR="00593264">
        <w:rPr>
          <w:rFonts w:ascii="Cambria" w:eastAsia="Cambria" w:hAnsi="Cambria"/>
          <w:color w:val="000000"/>
          <w:spacing w:val="4"/>
          <w:sz w:val="21"/>
          <w:lang w:eastAsia="ja-JP"/>
        </w:rPr>
        <w:t>10</w:t>
      </w:r>
      <w:r w:rsidR="00593264">
        <w:rPr>
          <w:rFonts w:ascii="ＭＳ 明朝" w:eastAsia="ＭＳ 明朝" w:hAnsi="ＭＳ 明朝"/>
          <w:color w:val="000000"/>
          <w:spacing w:val="4"/>
          <w:sz w:val="21"/>
          <w:lang w:eastAsia="zh-CN"/>
        </w:rPr>
        <w:t>欄の「</w:t>
      </w:r>
      <w:r w:rsidR="00593264">
        <w:rPr>
          <w:rFonts w:ascii="ＭＳ 明朝" w:eastAsia="ＭＳ 明朝" w:hAnsi="ＭＳ 明朝"/>
          <w:color w:val="000000"/>
          <w:spacing w:val="6"/>
          <w:sz w:val="21"/>
          <w:lang w:eastAsia="zh-CN"/>
        </w:rPr>
        <w:t>ハ</w:t>
      </w:r>
      <w:r w:rsidR="00593264">
        <w:rPr>
          <w:rFonts w:ascii="ＭＳ 明朝" w:eastAsia="ＭＳ 明朝" w:hAnsi="ＭＳ 明朝"/>
          <w:color w:val="000000"/>
          <w:spacing w:val="4"/>
          <w:sz w:val="21"/>
          <w:lang w:eastAsia="zh-CN"/>
        </w:rPr>
        <w:t>」並びに</w:t>
      </w:r>
      <w:r w:rsidR="00593264">
        <w:rPr>
          <w:rFonts w:ascii="Cambria" w:eastAsia="Cambria" w:hAnsi="Cambria"/>
          <w:color w:val="000000"/>
          <w:spacing w:val="4"/>
          <w:sz w:val="21"/>
          <w:lang w:eastAsia="ja-JP"/>
        </w:rPr>
        <w:t>11</w:t>
      </w:r>
      <w:r w:rsidR="00593264">
        <w:rPr>
          <w:rFonts w:ascii="ＭＳ 明朝" w:eastAsia="ＭＳ 明朝" w:hAnsi="ＭＳ 明朝"/>
          <w:color w:val="000000"/>
          <w:spacing w:val="5"/>
          <w:sz w:val="21"/>
          <w:lang w:eastAsia="zh-CN"/>
        </w:rPr>
        <w:t>欄の「</w:t>
      </w:r>
      <w:r w:rsidR="00593264">
        <w:rPr>
          <w:rFonts w:ascii="ＭＳ 明朝" w:eastAsia="ＭＳ 明朝" w:hAnsi="ＭＳ 明朝"/>
          <w:color w:val="000000"/>
          <w:spacing w:val="4"/>
          <w:sz w:val="21"/>
          <w:lang w:eastAsia="zh-CN"/>
        </w:rPr>
        <w:t>タ」</w:t>
      </w:r>
      <w:r w:rsidR="00593264">
        <w:rPr>
          <w:rFonts w:ascii="ＭＳ 明朝" w:eastAsia="ＭＳ 明朝" w:hAnsi="ＭＳ 明朝"/>
          <w:color w:val="000000"/>
          <w:spacing w:val="6"/>
          <w:sz w:val="21"/>
          <w:lang w:eastAsia="zh-CN"/>
        </w:rPr>
        <w:t>は</w:t>
      </w:r>
      <w:r w:rsidR="00593264">
        <w:rPr>
          <w:rFonts w:ascii="ＭＳ 明朝" w:eastAsia="ＭＳ 明朝" w:hAnsi="ＭＳ 明朝"/>
          <w:color w:val="000000"/>
          <w:spacing w:val="4"/>
          <w:sz w:val="21"/>
          <w:lang w:eastAsia="zh-CN"/>
        </w:rPr>
        <w:t>、</w:t>
      </w:r>
      <w:r w:rsidR="00593264">
        <w:rPr>
          <w:rFonts w:ascii="ＭＳ 明朝" w:eastAsia="ＭＳ 明朝" w:hAnsi="ＭＳ 明朝"/>
          <w:color w:val="000000"/>
          <w:spacing w:val="2"/>
          <w:sz w:val="21"/>
          <w:lang w:eastAsia="zh-CN"/>
        </w:rPr>
        <w:t>百分</w:t>
      </w:r>
    </w:p>
    <w:p w14:paraId="62D2A2FF" w14:textId="77777777" w:rsidR="000441CC" w:rsidRDefault="00593264" w:rsidP="000441CC">
      <w:pPr>
        <w:wordWrap w:val="0"/>
        <w:autoSpaceDE w:val="0"/>
        <w:autoSpaceDN w:val="0"/>
        <w:spacing w:before="52" w:after="31" w:line="211" w:lineRule="exact"/>
        <w:ind w:left="682"/>
        <w:jc w:val="both"/>
        <w:rPr>
          <w:lang w:eastAsia="ja-JP"/>
        </w:rPr>
      </w:pPr>
      <w:r>
        <w:rPr>
          <w:rFonts w:ascii="ＭＳ 明朝" w:eastAsia="ＭＳ 明朝" w:hAnsi="ＭＳ 明朝"/>
          <w:color w:val="000000"/>
          <w:sz w:val="21"/>
          <w:lang w:eastAsia="zh-CN"/>
        </w:rPr>
        <w:t>率を用いてください。</w:t>
      </w:r>
    </w:p>
    <w:p w14:paraId="7506A47D" w14:textId="5BAEFAA6" w:rsidR="00FE2144" w:rsidRPr="000441CC" w:rsidRDefault="00317B1C" w:rsidP="000441CC">
      <w:pPr>
        <w:wordWrap w:val="0"/>
        <w:autoSpaceDE w:val="0"/>
        <w:autoSpaceDN w:val="0"/>
        <w:spacing w:before="52" w:after="31" w:line="211" w:lineRule="exact"/>
        <w:ind w:firstLineChars="220" w:firstLine="466"/>
        <w:jc w:val="both"/>
        <w:rPr>
          <w:lang w:eastAsia="ja-JP"/>
        </w:rPr>
      </w:pPr>
      <w:r w:rsidRPr="000441CC">
        <w:rPr>
          <w:rFonts w:ascii="ＭＳ 明朝" w:eastAsia="ＭＳ 明朝" w:hAnsi="ＭＳ 明朝" w:hint="eastAsia"/>
          <w:w w:val="101"/>
          <w:sz w:val="21"/>
          <w:lang w:eastAsia="ja-JP"/>
        </w:rPr>
        <w:t>㉕</w:t>
      </w:r>
      <w:r w:rsidR="000441CC" w:rsidRPr="000441CC">
        <w:rPr>
          <w:rFonts w:ascii="ＭＳ 明朝" w:eastAsia="ＭＳ 明朝" w:hAnsi="ＭＳ 明朝" w:hint="eastAsia"/>
          <w:w w:val="101"/>
          <w:sz w:val="21"/>
          <w:lang w:eastAsia="ja-JP"/>
        </w:rPr>
        <w:t xml:space="preserve">　</w:t>
      </w:r>
      <w:r w:rsidR="00593264" w:rsidRPr="000441CC">
        <w:rPr>
          <w:rFonts w:ascii="ＭＳ 明朝" w:eastAsia="ＭＳ 明朝" w:hAnsi="ＭＳ 明朝"/>
          <w:spacing w:val="2"/>
          <w:sz w:val="21"/>
          <w:lang w:eastAsia="zh-CN"/>
        </w:rPr>
        <w:t>建築基準法第</w:t>
      </w:r>
      <w:r w:rsidR="00593264" w:rsidRPr="000441CC">
        <w:rPr>
          <w:rFonts w:ascii="Cambria" w:eastAsia="Cambria" w:hAnsi="Cambria"/>
          <w:spacing w:val="3"/>
          <w:sz w:val="21"/>
          <w:lang w:eastAsia="ja-JP"/>
        </w:rPr>
        <w:t>86</w:t>
      </w:r>
      <w:r w:rsidR="00593264" w:rsidRPr="000441CC">
        <w:rPr>
          <w:rFonts w:ascii="ＭＳ 明朝" w:eastAsia="ＭＳ 明朝" w:hAnsi="ＭＳ 明朝"/>
          <w:spacing w:val="1"/>
          <w:sz w:val="21"/>
          <w:lang w:eastAsia="zh-CN"/>
        </w:rPr>
        <w:t>条の</w:t>
      </w:r>
      <w:r w:rsidR="00593264" w:rsidRPr="000441CC">
        <w:rPr>
          <w:rFonts w:ascii="Cambria" w:eastAsia="Cambria" w:hAnsi="Cambria"/>
          <w:spacing w:val="4"/>
          <w:sz w:val="21"/>
          <w:lang w:eastAsia="ja-JP"/>
        </w:rPr>
        <w:t>7</w:t>
      </w:r>
      <w:r w:rsidR="00593264" w:rsidRPr="000441CC">
        <w:rPr>
          <w:rFonts w:ascii="ＭＳ 明朝" w:eastAsia="ＭＳ 明朝" w:hAnsi="ＭＳ 明朝"/>
          <w:spacing w:val="1"/>
          <w:sz w:val="21"/>
          <w:lang w:eastAsia="zh-CN"/>
        </w:rPr>
        <w:t>、</w:t>
      </w:r>
      <w:r w:rsidR="00593264" w:rsidRPr="000441CC">
        <w:rPr>
          <w:rFonts w:ascii="ＭＳ 明朝" w:eastAsia="ＭＳ 明朝" w:hAnsi="ＭＳ 明朝"/>
          <w:spacing w:val="2"/>
          <w:sz w:val="21"/>
          <w:lang w:eastAsia="zh-CN"/>
        </w:rPr>
        <w:t>同法第</w:t>
      </w:r>
      <w:r w:rsidR="00593264" w:rsidRPr="000441CC">
        <w:rPr>
          <w:rFonts w:ascii="ＭＳ 明朝" w:eastAsia="ＭＳ 明朝" w:hAnsi="ＭＳ 明朝"/>
          <w:spacing w:val="2"/>
          <w:sz w:val="21"/>
          <w:lang w:eastAsia="ja-JP"/>
        </w:rPr>
        <w:t>86</w:t>
      </w:r>
      <w:r w:rsidR="00593264" w:rsidRPr="000441CC">
        <w:rPr>
          <w:rFonts w:ascii="ＭＳ 明朝" w:eastAsia="ＭＳ 明朝" w:hAnsi="ＭＳ 明朝"/>
          <w:spacing w:val="2"/>
          <w:sz w:val="21"/>
          <w:lang w:eastAsia="zh-CN"/>
        </w:rPr>
        <w:t>条の</w:t>
      </w:r>
      <w:r w:rsidR="00593264" w:rsidRPr="000441CC">
        <w:rPr>
          <w:rFonts w:ascii="ＭＳ 明朝" w:eastAsia="ＭＳ 明朝" w:hAnsi="ＭＳ 明朝"/>
          <w:spacing w:val="3"/>
          <w:sz w:val="21"/>
          <w:lang w:eastAsia="ja-JP"/>
        </w:rPr>
        <w:t>8</w:t>
      </w:r>
      <w:r w:rsidR="00593264" w:rsidRPr="000441CC">
        <w:rPr>
          <w:rFonts w:ascii="ＭＳ 明朝" w:eastAsia="ＭＳ 明朝" w:hAnsi="ＭＳ 明朝"/>
          <w:spacing w:val="2"/>
          <w:sz w:val="21"/>
          <w:lang w:eastAsia="zh-CN"/>
        </w:rPr>
        <w:t>又は同法第</w:t>
      </w:r>
      <w:r w:rsidR="00593264" w:rsidRPr="000441CC">
        <w:rPr>
          <w:rFonts w:ascii="ＭＳ 明朝" w:eastAsia="ＭＳ 明朝" w:hAnsi="ＭＳ 明朝"/>
          <w:spacing w:val="2"/>
          <w:sz w:val="21"/>
          <w:lang w:eastAsia="ja-JP"/>
        </w:rPr>
        <w:t>87</w:t>
      </w:r>
      <w:r w:rsidR="00593264" w:rsidRPr="000441CC">
        <w:rPr>
          <w:rFonts w:ascii="ＭＳ 明朝" w:eastAsia="ＭＳ 明朝" w:hAnsi="ＭＳ 明朝"/>
          <w:spacing w:val="2"/>
          <w:sz w:val="21"/>
          <w:lang w:eastAsia="zh-CN"/>
        </w:rPr>
        <w:t>条の</w:t>
      </w:r>
      <w:r w:rsidR="00593264" w:rsidRPr="000441CC">
        <w:rPr>
          <w:rFonts w:ascii="ＭＳ 明朝" w:eastAsia="ＭＳ 明朝" w:hAnsi="ＭＳ 明朝"/>
          <w:spacing w:val="3"/>
          <w:sz w:val="21"/>
          <w:lang w:eastAsia="ja-JP"/>
        </w:rPr>
        <w:t>2</w:t>
      </w:r>
      <w:r w:rsidR="00593264" w:rsidRPr="000441CC">
        <w:rPr>
          <w:rFonts w:ascii="ＭＳ 明朝" w:eastAsia="ＭＳ 明朝" w:hAnsi="ＭＳ 明朝"/>
          <w:spacing w:val="2"/>
          <w:sz w:val="21"/>
          <w:lang w:eastAsia="zh-CN"/>
        </w:rPr>
        <w:t>の規定の適用を受ける場</w:t>
      </w:r>
    </w:p>
    <w:p w14:paraId="1AE144C0" w14:textId="77777777" w:rsidR="00FE2144" w:rsidRPr="000441CC" w:rsidRDefault="00593264">
      <w:pPr>
        <w:wordWrap w:val="0"/>
        <w:autoSpaceDE w:val="0"/>
        <w:autoSpaceDN w:val="0"/>
        <w:spacing w:before="49" w:after="26" w:line="222" w:lineRule="exact"/>
        <w:ind w:left="682"/>
        <w:rPr>
          <w:lang w:eastAsia="ja-JP"/>
        </w:rPr>
      </w:pPr>
      <w:r w:rsidRPr="000441CC">
        <w:rPr>
          <w:rFonts w:ascii="ＭＳ 明朝" w:eastAsia="ＭＳ 明朝" w:hAnsi="ＭＳ 明朝"/>
          <w:spacing w:val="2"/>
          <w:sz w:val="21"/>
          <w:lang w:eastAsia="zh-CN"/>
        </w:rPr>
        <w:t>合においては</w:t>
      </w:r>
      <w:r w:rsidRPr="000441CC">
        <w:rPr>
          <w:rFonts w:ascii="ＭＳ 明朝" w:eastAsia="ＭＳ 明朝" w:hAnsi="ＭＳ 明朝"/>
          <w:spacing w:val="1"/>
          <w:sz w:val="21"/>
          <w:lang w:eastAsia="zh-CN"/>
        </w:rPr>
        <w:t>、</w:t>
      </w:r>
      <w:r w:rsidRPr="000441CC">
        <w:rPr>
          <w:rFonts w:ascii="ＭＳ 明朝" w:eastAsia="ＭＳ 明朝" w:hAnsi="ＭＳ 明朝"/>
          <w:spacing w:val="2"/>
          <w:sz w:val="21"/>
          <w:lang w:eastAsia="zh-CN"/>
        </w:rPr>
        <w:t>工事の完了後においても引き続き同法第</w:t>
      </w:r>
      <w:r w:rsidRPr="000441CC">
        <w:rPr>
          <w:rFonts w:ascii="Cambria" w:eastAsia="Cambria" w:hAnsi="Cambria"/>
          <w:spacing w:val="1"/>
          <w:sz w:val="21"/>
          <w:lang w:eastAsia="ja-JP"/>
        </w:rPr>
        <w:t>3</w:t>
      </w:r>
      <w:r w:rsidRPr="000441CC">
        <w:rPr>
          <w:rFonts w:ascii="ＭＳ 明朝" w:eastAsia="ＭＳ 明朝" w:hAnsi="ＭＳ 明朝"/>
          <w:spacing w:val="1"/>
          <w:sz w:val="21"/>
          <w:lang w:eastAsia="zh-CN"/>
        </w:rPr>
        <w:t>条第</w:t>
      </w:r>
      <w:r w:rsidRPr="000441CC">
        <w:rPr>
          <w:rFonts w:ascii="Cambria" w:eastAsia="Cambria" w:hAnsi="Cambria"/>
          <w:spacing w:val="1"/>
          <w:sz w:val="21"/>
          <w:lang w:eastAsia="ja-JP"/>
        </w:rPr>
        <w:t>2</w:t>
      </w:r>
      <w:r w:rsidRPr="000441CC">
        <w:rPr>
          <w:rFonts w:ascii="ＭＳ 明朝" w:eastAsia="ＭＳ 明朝" w:hAnsi="ＭＳ 明朝"/>
          <w:spacing w:val="1"/>
          <w:sz w:val="21"/>
          <w:lang w:eastAsia="zh-CN"/>
        </w:rPr>
        <w:t>項</w:t>
      </w:r>
      <w:r w:rsidRPr="000441CC">
        <w:rPr>
          <w:rFonts w:ascii="Cambria" w:eastAsia="Cambria" w:hAnsi="Cambria"/>
          <w:spacing w:val="1"/>
          <w:sz w:val="21"/>
          <w:lang w:eastAsia="ja-JP"/>
        </w:rPr>
        <w:t>(</w:t>
      </w:r>
      <w:r w:rsidRPr="000441CC">
        <w:rPr>
          <w:rFonts w:ascii="ＭＳ 明朝" w:eastAsia="ＭＳ 明朝" w:hAnsi="ＭＳ 明朝"/>
          <w:spacing w:val="2"/>
          <w:sz w:val="21"/>
          <w:lang w:eastAsia="zh-CN"/>
        </w:rPr>
        <w:t>同法第</w:t>
      </w:r>
      <w:r w:rsidRPr="000441CC">
        <w:rPr>
          <w:rFonts w:ascii="Cambria" w:eastAsia="Cambria" w:hAnsi="Cambria"/>
          <w:spacing w:val="1"/>
          <w:sz w:val="21"/>
          <w:lang w:eastAsia="ja-JP"/>
        </w:rPr>
        <w:t>86</w:t>
      </w:r>
      <w:r w:rsidRPr="000441CC">
        <w:rPr>
          <w:rFonts w:ascii="ＭＳ 明朝" w:eastAsia="ＭＳ 明朝" w:hAnsi="ＭＳ 明朝"/>
          <w:spacing w:val="2"/>
          <w:sz w:val="21"/>
          <w:lang w:eastAsia="zh-CN"/>
        </w:rPr>
        <w:t>条の</w:t>
      </w:r>
      <w:r w:rsidRPr="000441CC">
        <w:rPr>
          <w:rFonts w:ascii="Cambria" w:eastAsia="Cambria" w:hAnsi="Cambria"/>
          <w:spacing w:val="1"/>
          <w:sz w:val="21"/>
          <w:lang w:eastAsia="ja-JP"/>
        </w:rPr>
        <w:t>9</w:t>
      </w:r>
      <w:r w:rsidRPr="000441CC">
        <w:rPr>
          <w:rFonts w:ascii="ＭＳ 明朝" w:eastAsia="ＭＳ 明朝" w:hAnsi="ＭＳ 明朝"/>
          <w:spacing w:val="1"/>
          <w:sz w:val="21"/>
          <w:lang w:eastAsia="zh-CN"/>
        </w:rPr>
        <w:t>第</w:t>
      </w:r>
      <w:r w:rsidRPr="000441CC">
        <w:rPr>
          <w:rFonts w:ascii="Cambria" w:eastAsia="Cambria" w:hAnsi="Cambria"/>
          <w:w w:val="101"/>
          <w:sz w:val="21"/>
          <w:lang w:eastAsia="ja-JP"/>
        </w:rPr>
        <w:t>1</w:t>
      </w:r>
    </w:p>
    <w:p w14:paraId="4F173E9C" w14:textId="77777777" w:rsidR="00FE2144" w:rsidRPr="000441CC" w:rsidRDefault="00593264">
      <w:pPr>
        <w:wordWrap w:val="0"/>
        <w:autoSpaceDE w:val="0"/>
        <w:autoSpaceDN w:val="0"/>
        <w:spacing w:before="52" w:after="26" w:line="222" w:lineRule="exact"/>
        <w:ind w:left="682"/>
        <w:rPr>
          <w:lang w:eastAsia="ja-JP"/>
        </w:rPr>
      </w:pPr>
      <w:r w:rsidRPr="000441CC">
        <w:rPr>
          <w:rFonts w:ascii="ＭＳ 明朝" w:eastAsia="ＭＳ 明朝" w:hAnsi="ＭＳ 明朝"/>
          <w:spacing w:val="4"/>
          <w:sz w:val="21"/>
          <w:lang w:eastAsia="zh-CN"/>
        </w:rPr>
        <w:t>項において準用する場合を含む。</w:t>
      </w:r>
      <w:r w:rsidRPr="000441CC">
        <w:rPr>
          <w:rFonts w:ascii="Cambria" w:eastAsia="Cambria" w:hAnsi="Cambria"/>
          <w:spacing w:val="4"/>
          <w:sz w:val="21"/>
          <w:lang w:eastAsia="ja-JP"/>
        </w:rPr>
        <w:t>)</w:t>
      </w:r>
      <w:r w:rsidRPr="000441CC">
        <w:rPr>
          <w:rFonts w:ascii="ＭＳ 明朝" w:eastAsia="ＭＳ 明朝" w:hAnsi="ＭＳ 明朝"/>
          <w:spacing w:val="3"/>
          <w:sz w:val="21"/>
          <w:lang w:eastAsia="zh-CN"/>
        </w:rPr>
        <w:t>の適用を受けない規定並びに当該規定に適合しな</w:t>
      </w:r>
    </w:p>
    <w:p w14:paraId="49C9BDBD" w14:textId="77777777" w:rsidR="00FE2144" w:rsidRPr="000441CC" w:rsidRDefault="00593264">
      <w:pPr>
        <w:wordWrap w:val="0"/>
        <w:autoSpaceDE w:val="0"/>
        <w:autoSpaceDN w:val="0"/>
        <w:spacing w:before="52" w:after="31" w:line="211" w:lineRule="exact"/>
        <w:ind w:left="682"/>
        <w:rPr>
          <w:lang w:eastAsia="ja-JP"/>
        </w:rPr>
      </w:pPr>
      <w:r w:rsidRPr="000441CC">
        <w:rPr>
          <w:rFonts w:ascii="ＭＳ 明朝" w:eastAsia="ＭＳ 明朝" w:hAnsi="ＭＳ 明朝"/>
          <w:sz w:val="21"/>
          <w:lang w:eastAsia="zh-CN"/>
        </w:rPr>
        <w:t>いこととなつた時期及び理由を</w:t>
      </w:r>
      <w:r w:rsidRPr="000441CC">
        <w:rPr>
          <w:rFonts w:ascii="ＭＳ 明朝" w:eastAsia="ＭＳ 明朝" w:hAnsi="ＭＳ 明朝"/>
          <w:w w:val="101"/>
          <w:sz w:val="21"/>
          <w:lang w:eastAsia="ja-JP"/>
        </w:rPr>
        <w:t>19</w:t>
      </w:r>
      <w:r w:rsidRPr="000441CC">
        <w:rPr>
          <w:rFonts w:ascii="ＭＳ 明朝" w:eastAsia="ＭＳ 明朝" w:hAnsi="ＭＳ 明朝"/>
          <w:sz w:val="21"/>
          <w:lang w:eastAsia="zh-CN"/>
        </w:rPr>
        <w:t>欄又は別紙に記載して添えてください。</w:t>
      </w:r>
    </w:p>
    <w:p w14:paraId="5B80D80C" w14:textId="012C1698" w:rsidR="00FE2144" w:rsidRPr="000441CC" w:rsidRDefault="00317B1C" w:rsidP="000441CC">
      <w:pPr>
        <w:wordWrap w:val="0"/>
        <w:autoSpaceDE w:val="0"/>
        <w:autoSpaceDN w:val="0"/>
        <w:spacing w:before="63" w:after="30" w:line="211" w:lineRule="exact"/>
        <w:ind w:firstLineChars="220" w:firstLine="466"/>
        <w:rPr>
          <w:lang w:eastAsia="ja-JP"/>
        </w:rPr>
      </w:pPr>
      <w:r w:rsidRPr="000441CC">
        <w:rPr>
          <w:rFonts w:ascii="ＭＳ 明朝" w:eastAsia="ＭＳ 明朝" w:hAnsi="ＭＳ 明朝" w:hint="eastAsia"/>
          <w:w w:val="101"/>
          <w:sz w:val="21"/>
          <w:lang w:eastAsia="ja-JP"/>
        </w:rPr>
        <w:t>㉖</w:t>
      </w:r>
      <w:r w:rsidR="000441CC" w:rsidRPr="000441CC">
        <w:rPr>
          <w:rFonts w:ascii="ＭＳ 明朝" w:eastAsia="ＭＳ 明朝" w:hAnsi="ＭＳ 明朝" w:hint="eastAsia"/>
          <w:w w:val="101"/>
          <w:sz w:val="21"/>
          <w:lang w:eastAsia="ja-JP"/>
        </w:rPr>
        <w:t xml:space="preserve">　</w:t>
      </w:r>
      <w:r w:rsidR="00593264" w:rsidRPr="000441CC">
        <w:rPr>
          <w:rFonts w:ascii="ＭＳ 明朝" w:eastAsia="ＭＳ 明朝" w:hAnsi="ＭＳ 明朝"/>
          <w:sz w:val="21"/>
          <w:lang w:eastAsia="zh-CN"/>
        </w:rPr>
        <w:t>ここに書き表せない事項で特に確認を受けようとする事項は</w:t>
      </w:r>
      <w:r w:rsidR="00593264" w:rsidRPr="000441CC">
        <w:rPr>
          <w:rFonts w:ascii="ＭＳ 明朝" w:eastAsia="ＭＳ 明朝" w:hAnsi="ＭＳ 明朝"/>
          <w:spacing w:val="1"/>
          <w:sz w:val="21"/>
          <w:lang w:eastAsia="zh-CN"/>
        </w:rPr>
        <w:t>、</w:t>
      </w:r>
      <w:r w:rsidRPr="000441CC">
        <w:rPr>
          <w:rFonts w:ascii="ＭＳ 明朝" w:eastAsia="ＭＳ 明朝" w:hAnsi="ＭＳ 明朝" w:hint="eastAsia"/>
          <w:spacing w:val="1"/>
          <w:sz w:val="21"/>
          <w:lang w:eastAsia="ja-JP"/>
        </w:rPr>
        <w:t>18</w:t>
      </w:r>
      <w:r w:rsidR="00593264" w:rsidRPr="000441CC">
        <w:rPr>
          <w:rFonts w:ascii="ＭＳ 明朝" w:eastAsia="ＭＳ 明朝" w:hAnsi="ＭＳ 明朝"/>
          <w:strike/>
          <w:w w:val="101"/>
          <w:sz w:val="21"/>
          <w:lang w:eastAsia="ja-JP"/>
        </w:rPr>
        <w:t>19</w:t>
      </w:r>
      <w:r w:rsidR="00593264" w:rsidRPr="000441CC">
        <w:rPr>
          <w:rFonts w:ascii="ＭＳ 明朝" w:eastAsia="ＭＳ 明朝" w:hAnsi="ＭＳ 明朝"/>
          <w:sz w:val="21"/>
          <w:lang w:eastAsia="zh-CN"/>
        </w:rPr>
        <w:t>欄又は別紙に記載</w:t>
      </w:r>
    </w:p>
    <w:p w14:paraId="78ED1CC6" w14:textId="77777777" w:rsidR="00FE2144" w:rsidRPr="000441CC" w:rsidRDefault="00593264">
      <w:pPr>
        <w:wordWrap w:val="0"/>
        <w:autoSpaceDE w:val="0"/>
        <w:autoSpaceDN w:val="0"/>
        <w:spacing w:before="60" w:after="31" w:line="211" w:lineRule="exact"/>
        <w:ind w:left="682"/>
        <w:rPr>
          <w:lang w:eastAsia="ja-JP"/>
        </w:rPr>
      </w:pPr>
      <w:r w:rsidRPr="000441CC">
        <w:rPr>
          <w:rFonts w:ascii="ＭＳ 明朝" w:eastAsia="ＭＳ 明朝" w:hAnsi="ＭＳ 明朝"/>
          <w:sz w:val="21"/>
          <w:lang w:eastAsia="zh-CN"/>
        </w:rPr>
        <w:t>して添えてください。</w:t>
      </w:r>
    </w:p>
    <w:p w14:paraId="3B75BEA8" w14:textId="136B6A3D" w:rsidR="00FE2144" w:rsidRDefault="00317B1C" w:rsidP="000441CC">
      <w:pPr>
        <w:tabs>
          <w:tab w:val="left" w:pos="879"/>
        </w:tabs>
        <w:wordWrap w:val="0"/>
        <w:autoSpaceDE w:val="0"/>
        <w:autoSpaceDN w:val="0"/>
        <w:spacing w:before="62" w:after="31" w:line="211" w:lineRule="exact"/>
        <w:ind w:leftChars="-6" w:left="-13" w:firstLineChars="220" w:firstLine="466"/>
        <w:rPr>
          <w:lang w:eastAsia="ja-JP"/>
        </w:rPr>
      </w:pPr>
      <w:r w:rsidRPr="000441CC">
        <w:rPr>
          <w:rFonts w:ascii="ＭＳ 明朝" w:eastAsia="ＭＳ 明朝" w:hAnsi="ＭＳ 明朝" w:hint="eastAsia"/>
          <w:spacing w:val="2"/>
          <w:sz w:val="21"/>
          <w:lang w:eastAsia="ja-JP"/>
        </w:rPr>
        <w:t>㉗</w:t>
      </w:r>
      <w:r w:rsidR="000441CC" w:rsidRPr="000441CC">
        <w:rPr>
          <w:rFonts w:ascii="ＭＳ 明朝" w:eastAsia="ＭＳ 明朝" w:hAnsi="ＭＳ 明朝" w:hint="eastAsia"/>
          <w:spacing w:val="2"/>
          <w:sz w:val="21"/>
          <w:lang w:eastAsia="ja-JP"/>
        </w:rPr>
        <w:t xml:space="preserve">　</w:t>
      </w:r>
      <w:r w:rsidR="00593264">
        <w:rPr>
          <w:rFonts w:ascii="ＭＳ 明朝" w:eastAsia="ＭＳ 明朝" w:hAnsi="ＭＳ 明朝"/>
          <w:color w:val="000000"/>
          <w:sz w:val="21"/>
          <w:lang w:eastAsia="zh-CN"/>
        </w:rPr>
        <w:t>計画の変更申請の際は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w w:val="101"/>
          <w:sz w:val="21"/>
          <w:lang w:eastAsia="ja-JP"/>
        </w:rPr>
        <w:t>20</w:t>
      </w:r>
      <w:r w:rsidR="00593264">
        <w:rPr>
          <w:rFonts w:ascii="ＭＳ 明朝" w:eastAsia="ＭＳ 明朝" w:hAnsi="ＭＳ 明朝"/>
          <w:color w:val="000000"/>
          <w:sz w:val="21"/>
          <w:lang w:eastAsia="zh-CN"/>
        </w:rPr>
        <w:t>欄に第三面に係る部分の変更の概要について記入してく</w:t>
      </w:r>
    </w:p>
    <w:p w14:paraId="2F200E1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7BC8969C"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第四面関係</w:t>
      </w:r>
    </w:p>
    <w:p w14:paraId="5946E937"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申請建築物ごと</w:t>
      </w:r>
      <w:r>
        <w:rPr>
          <w:rFonts w:ascii="Cambria" w:eastAsia="Cambria" w:hAnsi="Cambria"/>
          <w:color w:val="000000"/>
          <w:spacing w:val="1"/>
          <w:sz w:val="21"/>
          <w:lang w:eastAsia="ja-JP"/>
        </w:rPr>
        <w:t>(</w:t>
      </w:r>
      <w:r>
        <w:rPr>
          <w:rFonts w:ascii="ＭＳ 明朝" w:eastAsia="ＭＳ 明朝" w:hAnsi="ＭＳ 明朝"/>
          <w:color w:val="000000"/>
          <w:spacing w:val="3"/>
          <w:sz w:val="21"/>
          <w:lang w:eastAsia="zh-CN"/>
        </w:rPr>
        <w:t>延べ面積が</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平方メートル以内のものを除く</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以下</w:t>
      </w:r>
    </w:p>
    <w:p w14:paraId="106DB74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同じ</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ＭＳ 明朝" w:eastAsia="ＭＳ 明朝" w:hAnsi="ＭＳ 明朝"/>
          <w:color w:val="000000"/>
          <w:sz w:val="21"/>
          <w:lang w:eastAsia="zh-CN"/>
        </w:rPr>
        <w:t>に作成してください。</w:t>
      </w:r>
    </w:p>
    <w:p w14:paraId="5C1CDF88"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この書類に記載する事項のうち</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10</w:t>
      </w:r>
      <w:r>
        <w:rPr>
          <w:rFonts w:ascii="ＭＳ 明朝" w:eastAsia="ＭＳ 明朝" w:hAnsi="ＭＳ 明朝"/>
          <w:color w:val="000000"/>
          <w:spacing w:val="5"/>
          <w:sz w:val="21"/>
          <w:lang w:eastAsia="zh-CN"/>
        </w:rPr>
        <w:t>欄から</w:t>
      </w:r>
      <w:r>
        <w:rPr>
          <w:rFonts w:ascii="Cambria" w:eastAsia="Cambria" w:hAnsi="Cambria"/>
          <w:color w:val="000000"/>
          <w:spacing w:val="5"/>
          <w:sz w:val="21"/>
          <w:lang w:eastAsia="ja-JP"/>
        </w:rPr>
        <w:t>15</w:t>
      </w:r>
      <w:r>
        <w:rPr>
          <w:rFonts w:ascii="ＭＳ 明朝" w:eastAsia="ＭＳ 明朝" w:hAnsi="ＭＳ 明朝"/>
          <w:color w:val="000000"/>
          <w:spacing w:val="4"/>
          <w:sz w:val="21"/>
          <w:lang w:eastAsia="zh-CN"/>
        </w:rPr>
        <w:t>欄までの事項については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別紙に明</w:t>
      </w:r>
    </w:p>
    <w:p w14:paraId="5AB83BD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示して添付すれば記載する必要はありません。</w:t>
      </w:r>
    </w:p>
    <w:p w14:paraId="68DCCCB2"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79A5B2D6" w14:textId="77777777" w:rsidR="00FE2144" w:rsidRPr="00C72A29" w:rsidRDefault="00FE2144">
      <w:pPr>
        <w:spacing w:after="0"/>
        <w:rPr>
          <w:lang w:eastAsia="ja-JP"/>
        </w:rPr>
        <w:sectPr w:rsidR="00FE2144" w:rsidRPr="00C72A29">
          <w:pgSz w:w="11906" w:h="16838"/>
          <w:pgMar w:top="846" w:right="1440" w:bottom="870" w:left="1440" w:header="720" w:footer="720" w:gutter="0"/>
          <w:cols w:space="720" w:equalWidth="0">
            <w:col w:w="9026" w:space="0"/>
          </w:cols>
          <w:docGrid w:linePitch="360"/>
        </w:sectPr>
      </w:pPr>
    </w:p>
    <w:p w14:paraId="64CAA457" w14:textId="77777777" w:rsidR="00FE2144" w:rsidRDefault="00FE2144">
      <w:pPr>
        <w:wordWrap w:val="0"/>
        <w:autoSpaceDE w:val="0"/>
        <w:autoSpaceDN w:val="0"/>
        <w:spacing w:after="422" w:line="14" w:lineRule="exact"/>
        <w:rPr>
          <w:lang w:eastAsia="ja-JP"/>
        </w:rPr>
      </w:pPr>
    </w:p>
    <w:p w14:paraId="4D0F8D53"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68AD7C5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62874774"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だけ具体的に書いてください。</w:t>
      </w:r>
    </w:p>
    <w:p w14:paraId="7ACD1C08"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2"/>
          <w:sz w:val="21"/>
          <w:lang w:eastAsia="zh-CN"/>
        </w:rPr>
        <w:t>。</w:t>
      </w:r>
    </w:p>
    <w:p w14:paraId="29B95884" w14:textId="77777777" w:rsidR="00FE2144" w:rsidRDefault="00593264">
      <w:pPr>
        <w:wordWrap w:val="0"/>
        <w:autoSpaceDE w:val="0"/>
        <w:autoSpaceDN w:val="0"/>
        <w:spacing w:before="49" w:after="31" w:line="211"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pacing w:val="1"/>
          <w:sz w:val="21"/>
          <w:lang w:eastAsia="zh-CN"/>
        </w:rPr>
        <w:t>耐</w:t>
      </w:r>
    </w:p>
    <w:p w14:paraId="4685924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火構造</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w:t>
      </w:r>
    </w:p>
    <w:p w14:paraId="0D4A5F5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sz w:val="21"/>
          <w:lang w:eastAsia="ja-JP"/>
        </w:rPr>
        <w:t>108</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号イ及びロに掲げる基準に適合する構造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準耐火構造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w:t>
      </w:r>
    </w:p>
    <w:p w14:paraId="7938CF31"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火構造と同等の準耐火性能を有する構造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1</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2"/>
          <w:sz w:val="21"/>
          <w:lang w:eastAsia="ja-JP"/>
        </w:rPr>
        <w:t>109</w:t>
      </w:r>
      <w:r>
        <w:rPr>
          <w:rFonts w:ascii="ＭＳ 明朝" w:eastAsia="ＭＳ 明朝" w:hAnsi="ＭＳ 明朝"/>
          <w:color w:val="000000"/>
          <w:spacing w:val="4"/>
          <w:sz w:val="21"/>
          <w:lang w:eastAsia="zh-CN"/>
        </w:rPr>
        <w:t>条の</w:t>
      </w:r>
      <w:r>
        <w:rPr>
          <w:rFonts w:ascii="ＭＳ 明朝" w:eastAsia="ＭＳ 明朝" w:hAnsi="ＭＳ 明朝"/>
          <w:color w:val="000000"/>
          <w:spacing w:val="3"/>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p>
    <w:p w14:paraId="1371804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号に掲げる基準に適合する主要構造部の構造をいう</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準耐火構造と同等の準</w:t>
      </w:r>
    </w:p>
    <w:p w14:paraId="0453698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2)</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zh-CN"/>
        </w:rPr>
        <w:t>号に掲げる基準に適合する主要構造部の構</w:t>
      </w:r>
    </w:p>
    <w:p w14:paraId="0F04474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造をいう</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のうち該当するチェックボックスに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レ」マークを入れてください</w:t>
      </w:r>
      <w:r>
        <w:rPr>
          <w:rFonts w:ascii="ＭＳ 明朝" w:eastAsia="ＭＳ 明朝" w:hAnsi="ＭＳ 明朝"/>
          <w:color w:val="000000"/>
          <w:spacing w:val="5"/>
          <w:sz w:val="21"/>
          <w:lang w:eastAsia="zh-CN"/>
        </w:rPr>
        <w:t>。</w:t>
      </w:r>
      <w:r>
        <w:rPr>
          <w:rFonts w:ascii="ＭＳ 明朝" w:eastAsia="ＭＳ 明朝" w:hAnsi="ＭＳ 明朝"/>
          <w:color w:val="000000"/>
          <w:spacing w:val="1"/>
          <w:sz w:val="21"/>
          <w:lang w:eastAsia="zh-CN"/>
        </w:rPr>
        <w:t>い</w:t>
      </w:r>
    </w:p>
    <w:p w14:paraId="322FEDA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ずれにも該当しない場合は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73BBE3BF" w14:textId="77777777" w:rsidR="00FE2144" w:rsidRDefault="00593264">
      <w:pPr>
        <w:wordWrap w:val="0"/>
        <w:autoSpaceDE w:val="0"/>
        <w:autoSpaceDN w:val="0"/>
        <w:spacing w:before="60" w:after="31" w:line="211"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欄は</w:t>
      </w:r>
      <w:r>
        <w:rPr>
          <w:rFonts w:ascii="ＭＳ 明朝" w:eastAsia="ＭＳ 明朝" w:hAnsi="ＭＳ 明朝"/>
          <w:color w:val="000000"/>
          <w:spacing w:val="-50"/>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109</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号に掲げる基準に適合する構造</w:t>
      </w:r>
      <w:r>
        <w:rPr>
          <w:rFonts w:ascii="ＭＳ 明朝" w:eastAsia="ＭＳ 明朝" w:hAnsi="ＭＳ 明朝"/>
          <w:color w:val="000000"/>
          <w:spacing w:val="-68"/>
          <w:sz w:val="21"/>
          <w:lang w:eastAsia="zh-CN"/>
        </w:rPr>
        <w:t>」、「</w:t>
      </w:r>
      <w:r>
        <w:rPr>
          <w:rFonts w:ascii="ＭＳ 明朝" w:eastAsia="ＭＳ 明朝" w:hAnsi="ＭＳ 明朝"/>
          <w:color w:val="000000"/>
          <w:spacing w:val="1"/>
          <w:sz w:val="21"/>
          <w:lang w:eastAsia="zh-CN"/>
        </w:rPr>
        <w:t>建築</w:t>
      </w:r>
    </w:p>
    <w:p w14:paraId="0A1D0150"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項ただし書に該当する建築物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w:t>
      </w:r>
    </w:p>
    <w:p w14:paraId="15C8155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3"/>
          <w:sz w:val="21"/>
          <w:lang w:eastAsia="zh-CN"/>
        </w:rPr>
        <w:t>号に掲げる基準に適合する構造</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110</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w:t>
      </w:r>
    </w:p>
    <w:p w14:paraId="37E72B5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上記のいずれにも該当しない建築物で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w:t>
      </w:r>
    </w:p>
    <w:p w14:paraId="3A7714D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4"/>
          <w:sz w:val="21"/>
          <w:lang w:eastAsia="zh-CN"/>
        </w:rPr>
        <w:t>法第</w:t>
      </w:r>
      <w:r>
        <w:rPr>
          <w:rFonts w:ascii="ＭＳ 明朝" w:eastAsia="ＭＳ 明朝" w:hAnsi="ＭＳ 明朝"/>
          <w:color w:val="000000"/>
          <w:spacing w:val="3"/>
          <w:sz w:val="21"/>
          <w:lang w:eastAsia="ja-JP"/>
        </w:rPr>
        <w:t>21</w:t>
      </w:r>
      <w:r>
        <w:rPr>
          <w:rFonts w:ascii="ＭＳ 明朝" w:eastAsia="ＭＳ 明朝" w:hAnsi="ＭＳ 明朝"/>
          <w:color w:val="000000"/>
          <w:spacing w:val="3"/>
          <w:sz w:val="21"/>
          <w:lang w:eastAsia="zh-CN"/>
        </w:rPr>
        <w:t>条又は第</w:t>
      </w:r>
      <w:r>
        <w:rPr>
          <w:rFonts w:ascii="ＭＳ 明朝" w:eastAsia="ＭＳ 明朝" w:hAnsi="ＭＳ 明朝"/>
          <w:color w:val="000000"/>
          <w:spacing w:val="2"/>
          <w:sz w:val="21"/>
          <w:lang w:eastAsia="ja-JP"/>
        </w:rPr>
        <w:t>27</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のうち該当するチェックボックス全</w:t>
      </w:r>
    </w:p>
    <w:p w14:paraId="0567E46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てに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w:t>
      </w:r>
    </w:p>
    <w:p w14:paraId="7DB160B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げる基準に適合する構造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w:t>
      </w:r>
    </w:p>
    <w:p w14:paraId="18D90409"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に該当する場合においては</w:t>
      </w:r>
      <w:r>
        <w:rPr>
          <w:rFonts w:ascii="ＭＳ 明朝" w:eastAsia="ＭＳ 明朝" w:hAnsi="ＭＳ 明朝"/>
          <w:color w:val="000000"/>
          <w:spacing w:val="8"/>
          <w:sz w:val="21"/>
          <w:lang w:eastAsia="zh-CN"/>
        </w:rPr>
        <w:t>、</w:t>
      </w:r>
      <w:r>
        <w:rPr>
          <w:rFonts w:ascii="ＭＳ 明朝" w:eastAsia="ＭＳ 明朝" w:hAnsi="ＭＳ 明朝"/>
          <w:color w:val="000000"/>
          <w:spacing w:val="3"/>
          <w:sz w:val="21"/>
          <w:lang w:eastAsia="ja-JP"/>
        </w:rPr>
        <w:t>5</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「準耐火構造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のチェックボックスに</w:t>
      </w:r>
    </w:p>
    <w:p w14:paraId="587C8AE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も「</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w:t>
      </w:r>
    </w:p>
    <w:p w14:paraId="3CEADF7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w:t>
      </w:r>
    </w:p>
    <w:p w14:paraId="198BE6F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を入れてください。</w:t>
      </w:r>
    </w:p>
    <w:p w14:paraId="272892E9" w14:textId="77777777" w:rsidR="00FE2144" w:rsidRDefault="00593264">
      <w:pPr>
        <w:wordWrap w:val="0"/>
        <w:autoSpaceDE w:val="0"/>
        <w:autoSpaceDN w:val="0"/>
        <w:spacing w:before="62" w:after="30" w:line="211"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延焼防止建築物</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2</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号ロに</w:t>
      </w:r>
    </w:p>
    <w:p w14:paraId="5A98ADD0" w14:textId="77777777" w:rsidR="00FE2144" w:rsidRDefault="00593264">
      <w:pPr>
        <w:wordWrap w:val="0"/>
        <w:autoSpaceDE w:val="0"/>
        <w:autoSpaceDN w:val="0"/>
        <w:spacing w:before="60" w:after="31" w:line="211" w:lineRule="exact"/>
        <w:ind w:left="682"/>
        <w:rPr>
          <w:lang w:eastAsia="zh-CN"/>
        </w:rPr>
      </w:pPr>
      <w:r>
        <w:rPr>
          <w:rFonts w:ascii="ＭＳ 明朝" w:eastAsia="ＭＳ 明朝" w:hAnsi="ＭＳ 明朝"/>
          <w:color w:val="000000"/>
          <w:spacing w:val="3"/>
          <w:sz w:val="21"/>
          <w:lang w:eastAsia="zh-CN"/>
        </w:rPr>
        <w:t>掲げる基準に適合する建築物をいう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w:t>
      </w:r>
      <w:r>
        <w:rPr>
          <w:rFonts w:ascii="ＭＳ 明朝" w:eastAsia="ＭＳ 明朝" w:hAnsi="ＭＳ 明朝"/>
          <w:color w:val="000000"/>
          <w:spacing w:val="-51"/>
          <w:sz w:val="21"/>
          <w:lang w:eastAsia="zh-CN"/>
        </w:rPr>
        <w:t>、「</w:t>
      </w:r>
      <w:r>
        <w:rPr>
          <w:rFonts w:ascii="ＭＳ 明朝" w:eastAsia="ＭＳ 明朝" w:hAnsi="ＭＳ 明朝"/>
          <w:color w:val="000000"/>
          <w:spacing w:val="3"/>
          <w:sz w:val="21"/>
          <w:lang w:eastAsia="zh-CN"/>
        </w:rPr>
        <w:t>準耐火建築物</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準延焼防止建築物</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zh-CN"/>
        </w:rPr>
        <w:t>(</w:t>
      </w:r>
      <w:r>
        <w:rPr>
          <w:rFonts w:ascii="ＭＳ 明朝" w:eastAsia="ＭＳ 明朝" w:hAnsi="ＭＳ 明朝"/>
          <w:color w:val="000000"/>
          <w:spacing w:val="1"/>
          <w:sz w:val="21"/>
          <w:lang w:eastAsia="zh-CN"/>
        </w:rPr>
        <w:t>同</w:t>
      </w:r>
    </w:p>
    <w:p w14:paraId="2E50F51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条第</w:t>
      </w:r>
      <w:r>
        <w:rPr>
          <w:rFonts w:ascii="ＭＳ 明朝" w:eastAsia="ＭＳ 明朝" w:hAnsi="ＭＳ 明朝"/>
          <w:color w:val="000000"/>
          <w:spacing w:val="3"/>
          <w:sz w:val="21"/>
          <w:lang w:eastAsia="ja-JP"/>
        </w:rPr>
        <w:t>2</w:t>
      </w:r>
      <w:r>
        <w:rPr>
          <w:rFonts w:ascii="ＭＳ 明朝" w:eastAsia="ＭＳ 明朝" w:hAnsi="ＭＳ 明朝"/>
          <w:color w:val="000000"/>
          <w:spacing w:val="3"/>
          <w:sz w:val="21"/>
          <w:lang w:eastAsia="zh-CN"/>
        </w:rPr>
        <w:t>号ロに掲げる基準に適合する建築物をいう</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4"/>
          <w:sz w:val="21"/>
          <w:lang w:eastAsia="zh-CN"/>
        </w:rPr>
        <w:t>又は</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上記のいずれに</w:t>
      </w:r>
    </w:p>
    <w:p w14:paraId="72D7DFE7"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建築基準法第</w:t>
      </w:r>
      <w:r>
        <w:rPr>
          <w:rFonts w:ascii="ＭＳ 明朝" w:eastAsia="ＭＳ 明朝" w:hAnsi="ＭＳ 明朝"/>
          <w:color w:val="000000"/>
          <w:spacing w:val="3"/>
          <w:sz w:val="21"/>
          <w:lang w:eastAsia="ja-JP"/>
        </w:rPr>
        <w:t>61</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4"/>
          <w:sz w:val="21"/>
          <w:lang w:eastAsia="ja-JP"/>
        </w:rPr>
        <w:t>)</w:t>
      </w:r>
      <w:r>
        <w:rPr>
          <w:rFonts w:ascii="ＭＳ 明朝" w:eastAsia="ＭＳ 明朝" w:hAnsi="ＭＳ 明朝"/>
          <w:color w:val="000000"/>
          <w:spacing w:val="2"/>
          <w:sz w:val="21"/>
          <w:lang w:eastAsia="zh-CN"/>
        </w:rPr>
        <w:t>のうち該当す</w:t>
      </w:r>
    </w:p>
    <w:p w14:paraId="5EB58B9D"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w:t>
      </w:r>
    </w:p>
    <w:p w14:paraId="75B9F90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用を受けない場合は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w:t>
      </w:r>
    </w:p>
    <w:p w14:paraId="7A943A97"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入れてください。</w:t>
      </w:r>
    </w:p>
    <w:p w14:paraId="2398AF2A"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33849EEC"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築物の部分のうち昇降機塔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装飾塔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物見塔その他これらに類する建築物の屋上部分</w:t>
      </w:r>
    </w:p>
    <w:p w14:paraId="01D19436"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の階の数を記入してください。</w:t>
      </w:r>
    </w:p>
    <w:p w14:paraId="602F923D"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「ニ」</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1C0A17F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築物の部分のうち地階の倉庫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機械室その他これらに類する建築物の部分の階の数を</w:t>
      </w:r>
    </w:p>
    <w:p w14:paraId="4A461521"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記入してください。</w:t>
      </w:r>
    </w:p>
    <w:p w14:paraId="7DA567E1"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⑪</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別紙にその概要を記載して添えてください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ただし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当該建築設備が特</w:t>
      </w:r>
    </w:p>
    <w:p w14:paraId="4D8F1B39"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定の建築基準関係規定に適合していることを証する書面を添える場合には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当該建築</w:t>
      </w:r>
    </w:p>
    <w:p w14:paraId="0614368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基準関係規定に係る内容を概要として記載する必要はありません</w:t>
      </w:r>
      <w:r>
        <w:rPr>
          <w:rFonts w:ascii="ＭＳ 明朝" w:eastAsia="ＭＳ 明朝" w:hAnsi="ＭＳ 明朝"/>
          <w:color w:val="000000"/>
          <w:spacing w:val="-1"/>
          <w:sz w:val="21"/>
          <w:lang w:eastAsia="zh-CN"/>
        </w:rPr>
        <w:t>。</w:t>
      </w:r>
    </w:p>
    <w:p w14:paraId="507D4E5C" w14:textId="77777777" w:rsidR="00FE2144" w:rsidRDefault="00593264">
      <w:pPr>
        <w:wordWrap w:val="0"/>
        <w:autoSpaceDE w:val="0"/>
        <w:autoSpaceDN w:val="0"/>
        <w:spacing w:before="63" w:after="25" w:line="222" w:lineRule="exact"/>
        <w:ind w:left="478"/>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ロ</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ハ」は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該当するチェックボックスに</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レ</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マークを</w:t>
      </w:r>
    </w:p>
    <w:p w14:paraId="7233ED6B"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入れてください。</w:t>
      </w:r>
    </w:p>
    <w:p w14:paraId="4D28257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2"/>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項の規定による確認の特例の適用がある</w:t>
      </w:r>
    </w:p>
    <w:p w14:paraId="18315EC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6"/>
          <w:sz w:val="21"/>
          <w:lang w:eastAsia="zh-CN"/>
        </w:rPr>
        <w:t>場合に</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建築基準法施行令第</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条各号に掲げる建築物のうち</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該当するものの号の</w:t>
      </w:r>
    </w:p>
    <w:p w14:paraId="390CF1DF"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数字を記入してください</w:t>
      </w:r>
      <w:r>
        <w:rPr>
          <w:rFonts w:ascii="ＭＳ 明朝" w:eastAsia="ＭＳ 明朝" w:hAnsi="ＭＳ 明朝"/>
          <w:color w:val="000000"/>
          <w:spacing w:val="1"/>
          <w:sz w:val="21"/>
          <w:lang w:eastAsia="zh-CN"/>
        </w:rPr>
        <w:t>。</w:t>
      </w:r>
    </w:p>
    <w:p w14:paraId="40A7D719"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11</w:t>
      </w:r>
      <w:r>
        <w:rPr>
          <w:rFonts w:ascii="ＭＳ 明朝" w:eastAsia="ＭＳ 明朝" w:hAnsi="ＭＳ 明朝"/>
          <w:color w:val="000000"/>
          <w:spacing w:val="4"/>
          <w:sz w:val="21"/>
          <w:lang w:eastAsia="zh-CN"/>
        </w:rPr>
        <w:t>欄の「ホ</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4"/>
          <w:sz w:val="21"/>
          <w:lang w:eastAsia="ja-JP"/>
        </w:rPr>
        <w:t>10</w:t>
      </w:r>
      <w:r>
        <w:rPr>
          <w:rFonts w:ascii="ＭＳ 明朝" w:eastAsia="ＭＳ 明朝" w:hAnsi="ＭＳ 明朝"/>
          <w:color w:val="000000"/>
          <w:spacing w:val="2"/>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号又は第</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号に掲げる建築物に該当</w:t>
      </w:r>
    </w:p>
    <w:p w14:paraId="01F3A0D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する場合にのみ記入してください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また</w:t>
      </w:r>
      <w:r>
        <w:rPr>
          <w:rFonts w:ascii="ＭＳ 明朝" w:eastAsia="ＭＳ 明朝" w:hAnsi="ＭＳ 明朝"/>
          <w:color w:val="000000"/>
          <w:spacing w:val="6"/>
          <w:sz w:val="21"/>
          <w:lang w:eastAsia="zh-CN"/>
        </w:rPr>
        <w:t>、</w:t>
      </w:r>
      <w:r>
        <w:rPr>
          <w:rFonts w:ascii="Cambria" w:eastAsia="Cambria" w:hAnsi="Cambria"/>
          <w:color w:val="000000"/>
          <w:spacing w:val="2"/>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ヘ」は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同条第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号に掲げる建築</w:t>
      </w:r>
    </w:p>
    <w:p w14:paraId="7A6D3762"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物に該当する場合に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3"/>
          <w:sz w:val="21"/>
          <w:lang w:eastAsia="zh-CN"/>
        </w:rPr>
        <w:t>。</w:t>
      </w:r>
    </w:p>
    <w:p w14:paraId="4AF2930E" w14:textId="77777777" w:rsidR="00FE2144" w:rsidRDefault="00593264">
      <w:pPr>
        <w:wordWrap w:val="0"/>
        <w:autoSpaceDE w:val="0"/>
        <w:autoSpaceDN w:val="0"/>
        <w:spacing w:before="62" w:after="137" w:line="222" w:lineRule="exact"/>
        <w:ind w:left="476"/>
        <w:rPr>
          <w:lang w:eastAsia="ja-JP"/>
        </w:rPr>
      </w:pPr>
      <w:r>
        <w:rPr>
          <w:rFonts w:ascii="ＭＳ 明朝" w:eastAsia="ＭＳ 明朝" w:hAnsi="ＭＳ 明朝"/>
          <w:color w:val="000000"/>
          <w:spacing w:val="1"/>
          <w:sz w:val="21"/>
          <w:lang w:eastAsia="ja-JP"/>
        </w:rPr>
        <w:t>⑮</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「ト</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68</w:t>
      </w:r>
      <w:r>
        <w:rPr>
          <w:rFonts w:ascii="ＭＳ 明朝" w:eastAsia="ＭＳ 明朝" w:hAnsi="ＭＳ 明朝"/>
          <w:color w:val="000000"/>
          <w:spacing w:val="2"/>
          <w:sz w:val="21"/>
          <w:lang w:eastAsia="zh-CN"/>
        </w:rPr>
        <w:t>条の</w:t>
      </w:r>
      <w:r>
        <w:rPr>
          <w:rFonts w:ascii="ＭＳ 明朝" w:eastAsia="ＭＳ 明朝" w:hAnsi="ＭＳ 明朝"/>
          <w:color w:val="000000"/>
          <w:spacing w:val="2"/>
          <w:sz w:val="21"/>
          <w:lang w:eastAsia="ja-JP"/>
        </w:rPr>
        <w:t>20</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項に掲げる認証型式部材等に該当する</w:t>
      </w:r>
    </w:p>
    <w:p w14:paraId="57005295" w14:textId="77777777" w:rsidR="00FE2144" w:rsidRDefault="00593264">
      <w:pPr>
        <w:wordWrap w:val="0"/>
        <w:autoSpaceDE w:val="0"/>
        <w:autoSpaceDN w:val="0"/>
        <w:spacing w:before="274" w:after="0" w:line="139" w:lineRule="exact"/>
        <w:ind w:left="7211"/>
        <w:rPr>
          <w:lang w:eastAsia="ja-JP"/>
        </w:rPr>
      </w:pPr>
      <w:r>
        <w:rPr>
          <w:rFonts w:ascii="ＭＳ 明朝" w:eastAsia="ＭＳ 明朝" w:hAnsi="ＭＳ 明朝"/>
          <w:color w:val="000000"/>
          <w:sz w:val="14"/>
          <w:lang w:eastAsia="zh-CN"/>
        </w:rPr>
        <w:t>し</w:t>
      </w:r>
    </w:p>
    <w:p w14:paraId="426CF772" w14:textId="77777777" w:rsidR="00FE2144" w:rsidRDefault="00FE2144">
      <w:pPr>
        <w:spacing w:after="0"/>
        <w:rPr>
          <w:lang w:eastAsia="ja-JP"/>
        </w:rPr>
        <w:sectPr w:rsidR="00FE2144">
          <w:pgSz w:w="11906" w:h="16838"/>
          <w:pgMar w:top="846" w:right="1440" w:bottom="795" w:left="1440" w:header="720" w:footer="720" w:gutter="0"/>
          <w:cols w:space="720" w:equalWidth="0">
            <w:col w:w="9026" w:space="0"/>
          </w:cols>
          <w:docGrid w:linePitch="360"/>
        </w:sectPr>
      </w:pPr>
    </w:p>
    <w:p w14:paraId="695D97AB" w14:textId="77777777" w:rsidR="00FE2144" w:rsidRDefault="00FE2144">
      <w:pPr>
        <w:wordWrap w:val="0"/>
        <w:autoSpaceDE w:val="0"/>
        <w:autoSpaceDN w:val="0"/>
        <w:spacing w:after="422" w:line="14" w:lineRule="exact"/>
        <w:rPr>
          <w:lang w:eastAsia="ja-JP"/>
        </w:rPr>
      </w:pPr>
    </w:p>
    <w:p w14:paraId="4690715C" w14:textId="77777777" w:rsidR="00FE2144" w:rsidRDefault="00593264">
      <w:pPr>
        <w:wordWrap w:val="0"/>
        <w:autoSpaceDE w:val="0"/>
        <w:autoSpaceDN w:val="0"/>
        <w:spacing w:before="872" w:after="65" w:line="222" w:lineRule="exact"/>
        <w:ind w:left="682"/>
        <w:rPr>
          <w:lang w:eastAsia="ja-JP"/>
        </w:rPr>
      </w:pPr>
      <w:r>
        <w:rPr>
          <w:rFonts w:ascii="ＭＳ 明朝" w:eastAsia="ＭＳ 明朝" w:hAnsi="ＭＳ 明朝"/>
          <w:color w:val="000000"/>
          <w:spacing w:val="1"/>
          <w:sz w:val="21"/>
          <w:lang w:eastAsia="zh-CN"/>
        </w:rPr>
        <w:t>場合にのみ記入してください</w:t>
      </w:r>
      <w:r>
        <w:rPr>
          <w:rFonts w:ascii="ＭＳ 明朝" w:eastAsia="ＭＳ 明朝" w:hAnsi="ＭＳ 明朝"/>
          <w:color w:val="000000"/>
          <w:spacing w:val="2"/>
          <w:sz w:val="21"/>
          <w:lang w:eastAsia="zh-CN"/>
        </w:rPr>
        <w:t>。</w:t>
      </w:r>
      <w:r>
        <w:rPr>
          <w:rFonts w:ascii="ＭＳ 明朝" w:eastAsia="ＭＳ 明朝" w:hAnsi="ＭＳ 明朝"/>
          <w:color w:val="000000"/>
          <w:spacing w:val="1"/>
          <w:sz w:val="21"/>
          <w:lang w:eastAsia="zh-CN"/>
        </w:rPr>
        <w:t>当該認証番号を記入すれば、</w:t>
      </w:r>
      <w:r>
        <w:rPr>
          <w:rFonts w:ascii="ＭＳ 明朝" w:eastAsia="ＭＳ 明朝" w:hAnsi="ＭＳ 明朝"/>
          <w:color w:val="000000"/>
          <w:spacing w:val="2"/>
          <w:sz w:val="21"/>
          <w:lang w:eastAsia="zh-CN"/>
        </w:rPr>
        <w:t>第</w:t>
      </w:r>
      <w:r>
        <w:rPr>
          <w:rFonts w:ascii="Cambria" w:eastAsia="Cambria" w:hAnsi="Cambria"/>
          <w:color w:val="000000"/>
          <w:spacing w:val="1"/>
          <w:sz w:val="21"/>
          <w:lang w:eastAsia="ja-JP"/>
        </w:rPr>
        <w:t>10</w:t>
      </w:r>
      <w:r>
        <w:rPr>
          <w:rFonts w:ascii="ＭＳ 明朝" w:eastAsia="ＭＳ 明朝" w:hAnsi="ＭＳ 明朝"/>
          <w:color w:val="000000"/>
          <w:spacing w:val="1"/>
          <w:sz w:val="21"/>
          <w:lang w:eastAsia="zh-CN"/>
        </w:rPr>
        <w:t>条の</w:t>
      </w:r>
      <w:r>
        <w:rPr>
          <w:rFonts w:ascii="Cambria" w:eastAsia="Cambria" w:hAnsi="Cambria"/>
          <w:color w:val="000000"/>
          <w:spacing w:val="2"/>
          <w:sz w:val="21"/>
          <w:lang w:eastAsia="ja-JP"/>
        </w:rPr>
        <w:t>5</w:t>
      </w:r>
      <w:r>
        <w:rPr>
          <w:rFonts w:ascii="ＭＳ 明朝" w:eastAsia="ＭＳ 明朝" w:hAnsi="ＭＳ 明朝"/>
          <w:color w:val="000000"/>
          <w:spacing w:val="1"/>
          <w:sz w:val="21"/>
          <w:lang w:eastAsia="zh-CN"/>
        </w:rPr>
        <w:t>の</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号に該</w:t>
      </w:r>
    </w:p>
    <w:p w14:paraId="2E59A207" w14:textId="77777777" w:rsidR="00FE2144" w:rsidRDefault="00593264">
      <w:pPr>
        <w:wordWrap w:val="0"/>
        <w:autoSpaceDE w:val="0"/>
        <w:autoSpaceDN w:val="0"/>
        <w:spacing w:before="131" w:after="26" w:line="222" w:lineRule="exact"/>
        <w:ind w:left="682"/>
        <w:rPr>
          <w:lang w:eastAsia="ja-JP"/>
        </w:rPr>
      </w:pPr>
      <w:r>
        <w:rPr>
          <w:rFonts w:ascii="ＭＳ 明朝" w:eastAsia="ＭＳ 明朝" w:hAnsi="ＭＳ 明朝"/>
          <w:color w:val="000000"/>
          <w:spacing w:val="2"/>
          <w:sz w:val="21"/>
          <w:lang w:eastAsia="zh-CN"/>
        </w:rPr>
        <w:t>当する認証型式部材等の場合にあつては</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欄の概要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屎尿浄化槽又は</w:t>
      </w:r>
    </w:p>
    <w:p w14:paraId="3FA9A49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合併処理浄化槽並びに給水タンク又は貯水タンクで屋上又は屋内以外にあるものに係</w:t>
      </w:r>
    </w:p>
    <w:p w14:paraId="6A1BD140"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2"/>
          <w:sz w:val="21"/>
          <w:lang w:eastAsia="zh-CN"/>
        </w:rPr>
        <w:t>るものを除く</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pacing w:val="2"/>
          <w:sz w:val="21"/>
          <w:lang w:eastAsia="zh-CN"/>
        </w:rPr>
        <w:t>並びに</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欄から</w:t>
      </w:r>
      <w:r>
        <w:rPr>
          <w:rFonts w:ascii="Cambria" w:eastAsia="Cambria" w:hAnsi="Cambria"/>
          <w:color w:val="000000"/>
          <w:spacing w:val="1"/>
          <w:sz w:val="21"/>
          <w:lang w:eastAsia="ja-JP"/>
        </w:rPr>
        <w:t>16</w:t>
      </w:r>
      <w:r>
        <w:rPr>
          <w:rFonts w:ascii="ＭＳ 明朝" w:eastAsia="ＭＳ 明朝" w:hAnsi="ＭＳ 明朝"/>
          <w:color w:val="000000"/>
          <w:spacing w:val="2"/>
          <w:sz w:val="21"/>
          <w:lang w:eastAsia="zh-CN"/>
        </w:rPr>
        <w:t>欄まで及び第五面の</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欄から</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欄までの事項につい</w:t>
      </w:r>
    </w:p>
    <w:p w14:paraId="48377E62"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て、</w:t>
      </w:r>
      <w:r>
        <w:rPr>
          <w:rFonts w:ascii="ＭＳ 明朝" w:eastAsia="ＭＳ 明朝" w:hAnsi="ＭＳ 明朝"/>
          <w:color w:val="000000"/>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号に該当する認証型式部材等の場合にあつては</w:t>
      </w:r>
      <w:r>
        <w:rPr>
          <w:rFonts w:ascii="ＭＳ 明朝" w:eastAsia="ＭＳ 明朝" w:hAnsi="ＭＳ 明朝"/>
          <w:color w:val="000000"/>
          <w:w w:val="99"/>
          <w:sz w:val="21"/>
          <w:lang w:eastAsia="ja-JP"/>
        </w:rPr>
        <w:t>11</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当該認証型</w:t>
      </w:r>
    </w:p>
    <w:p w14:paraId="13F8524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式部材等に係るものに限る</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並びに</w:t>
      </w:r>
      <w:r>
        <w:rPr>
          <w:rFonts w:ascii="ＭＳ 明朝" w:eastAsia="ＭＳ 明朝" w:hAnsi="ＭＳ 明朝"/>
          <w:color w:val="000000"/>
          <w:spacing w:val="2"/>
          <w:sz w:val="21"/>
          <w:lang w:eastAsia="ja-JP"/>
        </w:rPr>
        <w:t>13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16</w:t>
      </w:r>
      <w:r>
        <w:rPr>
          <w:rFonts w:ascii="ＭＳ 明朝" w:eastAsia="ＭＳ 明朝" w:hAnsi="ＭＳ 明朝"/>
          <w:color w:val="000000"/>
          <w:spacing w:val="3"/>
          <w:sz w:val="21"/>
          <w:lang w:eastAsia="zh-CN"/>
        </w:rPr>
        <w:t>欄まで及び第五面の</w:t>
      </w:r>
      <w:r>
        <w:rPr>
          <w:rFonts w:ascii="ＭＳ 明朝" w:eastAsia="ＭＳ 明朝" w:hAnsi="ＭＳ 明朝"/>
          <w:color w:val="000000"/>
          <w:w w:val="101"/>
          <w:sz w:val="21"/>
          <w:lang w:eastAsia="ja-JP"/>
        </w:rPr>
        <w:t>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欄まで</w:t>
      </w:r>
    </w:p>
    <w:p w14:paraId="3879AECF"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の事項について</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3</w:t>
      </w:r>
      <w:r>
        <w:rPr>
          <w:rFonts w:ascii="ＭＳ 明朝" w:eastAsia="ＭＳ 明朝" w:hAnsi="ＭＳ 明朝"/>
          <w:color w:val="000000"/>
          <w:spacing w:val="2"/>
          <w:sz w:val="21"/>
          <w:lang w:eastAsia="zh-CN"/>
        </w:rPr>
        <w:t>号に該当する認証型式部材等の場合にあつては</w:t>
      </w:r>
      <w:r>
        <w:rPr>
          <w:rFonts w:ascii="Cambria" w:eastAsia="Cambria" w:hAnsi="Cambria"/>
          <w:color w:val="000000"/>
          <w:spacing w:val="1"/>
          <w:sz w:val="21"/>
          <w:lang w:eastAsia="ja-JP"/>
        </w:rPr>
        <w:t>10</w:t>
      </w:r>
      <w:r>
        <w:rPr>
          <w:rFonts w:ascii="ＭＳ 明朝" w:eastAsia="ＭＳ 明朝" w:hAnsi="ＭＳ 明朝"/>
          <w:color w:val="000000"/>
          <w:spacing w:val="2"/>
          <w:sz w:val="21"/>
          <w:lang w:eastAsia="zh-CN"/>
        </w:rPr>
        <w:t>欄の概要</w:t>
      </w:r>
    </w:p>
    <w:p w14:paraId="2F341171"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1"/>
          <w:sz w:val="21"/>
          <w:lang w:eastAsia="zh-CN"/>
        </w:rPr>
        <w:t>及び</w:t>
      </w:r>
      <w:r>
        <w:rPr>
          <w:rFonts w:ascii="Cambria" w:eastAsia="Cambria" w:hAnsi="Cambria"/>
          <w:color w:val="000000"/>
          <w:spacing w:val="1"/>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当該認証型式部材等に係るものに限る</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については記入する必要</w:t>
      </w:r>
    </w:p>
    <w:p w14:paraId="7B8DF882" w14:textId="77777777" w:rsidR="00FE2144" w:rsidRDefault="00593264" w:rsidP="00610EAB">
      <w:pPr>
        <w:wordWrap w:val="0"/>
        <w:autoSpaceDE w:val="0"/>
        <w:autoSpaceDN w:val="0"/>
        <w:spacing w:before="49" w:after="31" w:line="211" w:lineRule="exact"/>
        <w:ind w:left="567"/>
        <w:rPr>
          <w:lang w:eastAsia="ja-JP"/>
        </w:rPr>
      </w:pPr>
      <w:r>
        <w:rPr>
          <w:rFonts w:ascii="ＭＳ 明朝" w:eastAsia="ＭＳ 明朝" w:hAnsi="ＭＳ 明朝"/>
          <w:color w:val="000000"/>
          <w:sz w:val="21"/>
          <w:lang w:eastAsia="zh-CN"/>
        </w:rPr>
        <w:t>はありません</w:t>
      </w:r>
      <w:r>
        <w:rPr>
          <w:rFonts w:ascii="ＭＳ 明朝" w:eastAsia="ＭＳ 明朝" w:hAnsi="ＭＳ 明朝"/>
          <w:color w:val="000000"/>
          <w:spacing w:val="-1"/>
          <w:sz w:val="21"/>
          <w:lang w:eastAsia="zh-CN"/>
        </w:rPr>
        <w:t>。</w:t>
      </w:r>
    </w:p>
    <w:p w14:paraId="108398FA"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4"/>
          <w:sz w:val="21"/>
          <w:lang w:eastAsia="ja-JP"/>
        </w:rPr>
        <w:t>⑯</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12</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最上階から順に記入してください</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記入欄が不足する場合には</w:t>
      </w:r>
      <w:r>
        <w:rPr>
          <w:rFonts w:ascii="ＭＳ 明朝" w:eastAsia="ＭＳ 明朝" w:hAnsi="ＭＳ 明朝"/>
          <w:color w:val="000000"/>
          <w:spacing w:val="1"/>
          <w:sz w:val="21"/>
          <w:lang w:eastAsia="zh-CN"/>
        </w:rPr>
        <w:t>、</w:t>
      </w:r>
    </w:p>
    <w:p w14:paraId="23906B24"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別紙に必要な事項を記入し添えてください。</w:t>
      </w:r>
    </w:p>
    <w:p w14:paraId="766B0005" w14:textId="77777777" w:rsidR="00FE2144" w:rsidRDefault="00593264" w:rsidP="00114FC7">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16</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最下階の居室の床が木造である場合に記入してください</w:t>
      </w:r>
      <w:r>
        <w:rPr>
          <w:rFonts w:ascii="ＭＳ 明朝" w:eastAsia="ＭＳ 明朝" w:hAnsi="ＭＳ 明朝"/>
          <w:color w:val="000000"/>
          <w:spacing w:val="-1"/>
          <w:sz w:val="21"/>
          <w:lang w:eastAsia="zh-CN"/>
        </w:rPr>
        <w:t>。</w:t>
      </w:r>
    </w:p>
    <w:p w14:paraId="01ECA5A6" w14:textId="77777777" w:rsidR="00FE2144" w:rsidRDefault="00593264" w:rsidP="00114FC7">
      <w:pPr>
        <w:wordWrap w:val="0"/>
        <w:autoSpaceDE w:val="0"/>
        <w:autoSpaceDN w:val="0"/>
        <w:spacing w:before="50" w:after="26" w:line="222" w:lineRule="exact"/>
        <w:ind w:left="476"/>
        <w:rPr>
          <w:lang w:eastAsia="ja-JP"/>
        </w:rPr>
      </w:pPr>
      <w:r>
        <w:rPr>
          <w:rFonts w:ascii="ＭＳ 明朝" w:eastAsia="ＭＳ 明朝" w:hAnsi="ＭＳ 明朝"/>
          <w:color w:val="000000"/>
          <w:spacing w:val="4"/>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17</w:t>
      </w:r>
      <w:r>
        <w:rPr>
          <w:rFonts w:ascii="ＭＳ 明朝" w:eastAsia="ＭＳ 明朝" w:hAnsi="ＭＳ 明朝"/>
          <w:color w:val="000000"/>
          <w:spacing w:val="2"/>
          <w:sz w:val="21"/>
          <w:lang w:eastAsia="zh-CN"/>
        </w:rPr>
        <w:t>欄は</w:t>
      </w:r>
      <w:r>
        <w:rPr>
          <w:rFonts w:ascii="ＭＳ 明朝" w:eastAsia="ＭＳ 明朝" w:hAnsi="ＭＳ 明朝"/>
          <w:color w:val="000000"/>
          <w:spacing w:val="-49"/>
          <w:sz w:val="21"/>
          <w:lang w:eastAsia="zh-CN"/>
        </w:rPr>
        <w:t>、「</w:t>
      </w:r>
      <w:r>
        <w:rPr>
          <w:rFonts w:ascii="ＭＳ 明朝" w:eastAsia="ＭＳ 明朝" w:hAnsi="ＭＳ 明朝"/>
          <w:color w:val="000000"/>
          <w:spacing w:val="2"/>
          <w:sz w:val="21"/>
          <w:lang w:eastAsia="zh-CN"/>
        </w:rPr>
        <w:t>水洗</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くみ取り」</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くみ取り</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改良</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のうち該当するものを記入</w:t>
      </w:r>
    </w:p>
    <w:p w14:paraId="6E9B7F15"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5E674828"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ここに書き表せない事項で特に確認を受けようとする事項は</w:t>
      </w:r>
      <w:r>
        <w:rPr>
          <w:rFonts w:ascii="ＭＳ 明朝" w:eastAsia="ＭＳ 明朝" w:hAnsi="ＭＳ 明朝"/>
          <w:color w:val="000000"/>
          <w:spacing w:val="10"/>
          <w:sz w:val="21"/>
          <w:lang w:eastAsia="zh-CN"/>
        </w:rPr>
        <w:t>、</w:t>
      </w:r>
      <w:r>
        <w:rPr>
          <w:rFonts w:ascii="Cambria" w:eastAsia="Cambria" w:hAnsi="Cambria"/>
          <w:color w:val="000000"/>
          <w:spacing w:val="5"/>
          <w:sz w:val="21"/>
          <w:lang w:eastAsia="ja-JP"/>
        </w:rPr>
        <w:t>18</w:t>
      </w:r>
      <w:r>
        <w:rPr>
          <w:rFonts w:ascii="ＭＳ 明朝" w:eastAsia="ＭＳ 明朝" w:hAnsi="ＭＳ 明朝"/>
          <w:color w:val="000000"/>
          <w:spacing w:val="4"/>
          <w:sz w:val="21"/>
          <w:lang w:eastAsia="zh-CN"/>
        </w:rPr>
        <w:t>欄又は別紙に記</w:t>
      </w:r>
    </w:p>
    <w:p w14:paraId="3B481D4B" w14:textId="77777777" w:rsidR="00FE2144" w:rsidRDefault="00593264" w:rsidP="00114FC7">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載して添えてください。</w:t>
      </w:r>
    </w:p>
    <w:p w14:paraId="58989C43" w14:textId="77777777" w:rsidR="00FE2144" w:rsidRDefault="00593264" w:rsidP="00114FC7">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⑳</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3"/>
          <w:sz w:val="21"/>
          <w:lang w:eastAsia="zh-CN"/>
        </w:rPr>
        <w:t>申請建築物が高床式住宅</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豪雪地において積雪対策のため通常より床を高くした住</w:t>
      </w:r>
    </w:p>
    <w:p w14:paraId="71AFA442" w14:textId="77777777" w:rsidR="00FE2144" w:rsidRDefault="00593264" w:rsidP="00114FC7">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宅をいう。</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である場合には、床面積の算定において床下部分の面積を除くものとし</w:t>
      </w:r>
      <w:r>
        <w:rPr>
          <w:rFonts w:ascii="ＭＳ 明朝" w:eastAsia="ＭＳ 明朝" w:hAnsi="ＭＳ 明朝"/>
          <w:color w:val="000000"/>
          <w:spacing w:val="1"/>
          <w:sz w:val="21"/>
          <w:lang w:eastAsia="zh-CN"/>
        </w:rPr>
        <w:t>、</w:t>
      </w:r>
    </w:p>
    <w:p w14:paraId="7A3D63B8" w14:textId="77777777" w:rsidR="00AB7849" w:rsidRDefault="00593264" w:rsidP="00AB7849">
      <w:pPr>
        <w:wordWrap w:val="0"/>
        <w:autoSpaceDE w:val="0"/>
        <w:autoSpaceDN w:val="0"/>
        <w:spacing w:before="52" w:after="26" w:line="222" w:lineRule="exact"/>
        <w:ind w:left="682"/>
        <w:rPr>
          <w:rFonts w:ascii="ＭＳ 明朝" w:eastAsia="SimSun" w:hAnsi="ＭＳ 明朝"/>
          <w:color w:val="000000"/>
          <w:sz w:val="21"/>
          <w:lang w:eastAsia="zh-CN"/>
        </w:rPr>
      </w:pPr>
      <w:r>
        <w:rPr>
          <w:rFonts w:ascii="Cambria" w:eastAsia="Cambria" w:hAnsi="Cambria"/>
          <w:color w:val="000000"/>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高床式住宅である旨及び床下部分の面積を記入してください。</w:t>
      </w:r>
    </w:p>
    <w:p w14:paraId="202791D7" w14:textId="77777777" w:rsidR="00FE2144" w:rsidRPr="00AB7849" w:rsidRDefault="00AB7849" w:rsidP="00F110D8">
      <w:pPr>
        <w:wordWrap w:val="0"/>
        <w:autoSpaceDE w:val="0"/>
        <w:autoSpaceDN w:val="0"/>
        <w:spacing w:before="52" w:after="26" w:line="222" w:lineRule="exact"/>
        <w:ind w:leftChars="-50" w:left="-110" w:firstLineChars="270" w:firstLine="567"/>
        <w:rPr>
          <w:rFonts w:ascii="ＭＳ 明朝" w:eastAsia="SimSun" w:hAnsi="ＭＳ 明朝"/>
          <w:color w:val="000000"/>
          <w:sz w:val="21"/>
          <w:lang w:eastAsia="zh-CN"/>
        </w:rPr>
      </w:pPr>
      <w:r>
        <w:rPr>
          <w:rFonts w:ascii="ＭＳ 明朝" w:hAnsi="ＭＳ 明朝" w:hint="eastAsia"/>
          <w:color w:val="000000"/>
          <w:sz w:val="21"/>
          <w:lang w:eastAsia="ja-JP"/>
        </w:rPr>
        <w:t xml:space="preserve">㉑ </w:t>
      </w:r>
      <w:r w:rsidR="00593264">
        <w:rPr>
          <w:rFonts w:ascii="ＭＳ 明朝" w:eastAsia="ＭＳ 明朝" w:hAnsi="ＭＳ 明朝"/>
          <w:color w:val="000000"/>
          <w:spacing w:val="3"/>
          <w:sz w:val="21"/>
          <w:lang w:eastAsia="zh-CN"/>
        </w:rPr>
        <w:t>主要構造部の全部又は一部に</w:t>
      </w:r>
      <w:proofErr w:type="gramStart"/>
      <w:r w:rsidR="00593264">
        <w:rPr>
          <w:rFonts w:ascii="ＭＳ 明朝" w:eastAsia="ＭＳ 明朝" w:hAnsi="ＭＳ 明朝"/>
          <w:color w:val="000000"/>
          <w:spacing w:val="3"/>
          <w:sz w:val="21"/>
          <w:lang w:eastAsia="zh-CN"/>
        </w:rPr>
        <w:t>燃えしろ</w:t>
      </w:r>
      <w:proofErr w:type="gramEnd"/>
      <w:r w:rsidR="00593264">
        <w:rPr>
          <w:rFonts w:ascii="ＭＳ 明朝" w:eastAsia="ＭＳ 明朝" w:hAnsi="ＭＳ 明朝"/>
          <w:color w:val="000000"/>
          <w:spacing w:val="3"/>
          <w:sz w:val="21"/>
          <w:lang w:eastAsia="zh-CN"/>
        </w:rPr>
        <w:t>設計</w:t>
      </w:r>
      <w:r w:rsidR="00593264">
        <w:rPr>
          <w:rFonts w:ascii="ＭＳ 明朝" w:eastAsia="ＭＳ 明朝" w:hAnsi="ＭＳ 明朝"/>
          <w:color w:val="000000"/>
          <w:spacing w:val="3"/>
          <w:sz w:val="21"/>
          <w:lang w:eastAsia="ja-JP"/>
        </w:rPr>
        <w:t>(</w:t>
      </w:r>
      <w:r w:rsidR="00593264">
        <w:rPr>
          <w:rFonts w:ascii="ＭＳ 明朝" w:eastAsia="ＭＳ 明朝" w:hAnsi="ＭＳ 明朝"/>
          <w:color w:val="000000"/>
          <w:spacing w:val="3"/>
          <w:sz w:val="21"/>
          <w:lang w:eastAsia="zh-CN"/>
        </w:rPr>
        <w:t>準耐火構造の主要構造部</w:t>
      </w:r>
      <w:proofErr w:type="gramStart"/>
      <w:r w:rsidR="00593264">
        <w:rPr>
          <w:rFonts w:ascii="ＭＳ 明朝" w:eastAsia="ＭＳ 明朝" w:hAnsi="ＭＳ 明朝"/>
          <w:color w:val="000000"/>
          <w:spacing w:val="3"/>
          <w:sz w:val="21"/>
          <w:lang w:eastAsia="zh-CN"/>
        </w:rPr>
        <w:t>を</w:t>
      </w:r>
      <w:proofErr w:type="gramEnd"/>
      <w:r w:rsidR="00593264">
        <w:rPr>
          <w:rFonts w:ascii="ＭＳ 明朝" w:eastAsia="ＭＳ 明朝" w:hAnsi="ＭＳ 明朝"/>
          <w:color w:val="000000"/>
          <w:spacing w:val="3"/>
          <w:sz w:val="21"/>
          <w:lang w:eastAsia="zh-CN"/>
        </w:rPr>
        <w:t>耐火被覆</w:t>
      </w:r>
      <w:proofErr w:type="gramStart"/>
      <w:r w:rsidR="00593264">
        <w:rPr>
          <w:rFonts w:ascii="ＭＳ 明朝" w:eastAsia="ＭＳ 明朝" w:hAnsi="ＭＳ 明朝"/>
          <w:color w:val="000000"/>
          <w:spacing w:val="3"/>
          <w:sz w:val="21"/>
          <w:lang w:eastAsia="zh-CN"/>
        </w:rPr>
        <w:t>を</w:t>
      </w:r>
      <w:proofErr w:type="gramEnd"/>
    </w:p>
    <w:p w14:paraId="2912B2A8" w14:textId="77777777" w:rsidR="00FE2144" w:rsidRDefault="00593264" w:rsidP="00114FC7">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用いない構造方法によるものとする設計をいう</w:t>
      </w:r>
      <w:r>
        <w:rPr>
          <w:rFonts w:ascii="ＭＳ 明朝" w:eastAsia="ＭＳ 明朝" w:hAnsi="ＭＳ 明朝"/>
          <w:color w:val="000000"/>
          <w:spacing w:val="9"/>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を用いたものについては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19</w:t>
      </w:r>
      <w:r>
        <w:rPr>
          <w:rFonts w:ascii="ＭＳ 明朝" w:eastAsia="ＭＳ 明朝" w:hAnsi="ＭＳ 明朝"/>
          <w:color w:val="000000"/>
          <w:spacing w:val="2"/>
          <w:sz w:val="21"/>
          <w:lang w:eastAsia="zh-CN"/>
        </w:rPr>
        <w:t>欄に</w:t>
      </w:r>
    </w:p>
    <w:p w14:paraId="4D5CB0CB" w14:textId="77777777" w:rsidR="00FE2144" w:rsidRDefault="00593264" w:rsidP="00114FC7">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その旨を記入してください。</w:t>
      </w:r>
    </w:p>
    <w:p w14:paraId="77F74CCF" w14:textId="77777777" w:rsidR="00FE2144" w:rsidRDefault="00114FC7" w:rsidP="004B34CC">
      <w:pPr>
        <w:tabs>
          <w:tab w:val="left" w:pos="426"/>
        </w:tabs>
        <w:autoSpaceDE w:val="0"/>
        <w:autoSpaceDN w:val="0"/>
        <w:spacing w:before="52" w:after="26" w:line="222" w:lineRule="exact"/>
        <w:ind w:firstLine="471"/>
        <w:jc w:val="both"/>
        <w:rPr>
          <w:lang w:eastAsia="ja-JP"/>
        </w:rPr>
      </w:pPr>
      <w:r>
        <w:rPr>
          <w:rFonts w:ascii="ＭＳ 明朝" w:eastAsia="ＭＳ 明朝" w:hAnsi="ＭＳ 明朝" w:hint="eastAsia"/>
          <w:color w:val="000000"/>
          <w:spacing w:val="3"/>
          <w:sz w:val="21"/>
          <w:lang w:eastAsia="ja-JP"/>
        </w:rPr>
        <w:t>㉒</w:t>
      </w:r>
      <w:r w:rsidR="00F110D8">
        <w:rPr>
          <w:rFonts w:ascii="ＭＳ 明朝" w:eastAsia="ＭＳ 明朝" w:hAnsi="ＭＳ 明朝" w:hint="eastAsia"/>
          <w:color w:val="000000"/>
          <w:spacing w:val="3"/>
          <w:sz w:val="21"/>
          <w:lang w:eastAsia="ja-JP"/>
        </w:rPr>
        <w:t xml:space="preserve">　</w:t>
      </w:r>
      <w:r w:rsidR="00593264">
        <w:rPr>
          <w:rFonts w:ascii="ＭＳ 明朝" w:eastAsia="ＭＳ 明朝" w:hAnsi="ＭＳ 明朝"/>
          <w:color w:val="000000"/>
          <w:spacing w:val="3"/>
          <w:sz w:val="21"/>
          <w:lang w:eastAsia="zh-CN"/>
        </w:rPr>
        <w:t>建築物の</w:t>
      </w:r>
      <w:r w:rsidR="00593264">
        <w:rPr>
          <w:rFonts w:ascii="ＭＳ 明朝" w:eastAsia="ＭＳ 明朝" w:hAnsi="ＭＳ 明朝"/>
          <w:color w:val="000000"/>
          <w:spacing w:val="3"/>
          <w:sz w:val="21"/>
          <w:lang w:eastAsia="ja-JP"/>
        </w:rPr>
        <w:t>2</w:t>
      </w:r>
      <w:r w:rsidR="00593264">
        <w:rPr>
          <w:rFonts w:ascii="ＭＳ 明朝" w:eastAsia="ＭＳ 明朝" w:hAnsi="ＭＳ 明朝"/>
          <w:color w:val="000000"/>
          <w:spacing w:val="3"/>
          <w:sz w:val="21"/>
          <w:lang w:eastAsia="zh-CN"/>
        </w:rPr>
        <w:t>以上の部分が建築基準法施行令第</w:t>
      </w:r>
      <w:r w:rsidR="00593264">
        <w:rPr>
          <w:rFonts w:ascii="ＭＳ 明朝" w:eastAsia="ＭＳ 明朝" w:hAnsi="ＭＳ 明朝"/>
          <w:color w:val="000000"/>
          <w:spacing w:val="2"/>
          <w:sz w:val="21"/>
          <w:lang w:eastAsia="ja-JP"/>
        </w:rPr>
        <w:t>109</w:t>
      </w:r>
      <w:r w:rsidR="00593264">
        <w:rPr>
          <w:rFonts w:ascii="ＭＳ 明朝" w:eastAsia="ＭＳ 明朝" w:hAnsi="ＭＳ 明朝"/>
          <w:color w:val="000000"/>
          <w:spacing w:val="4"/>
          <w:sz w:val="21"/>
          <w:lang w:eastAsia="zh-CN"/>
        </w:rPr>
        <w:t>条の</w:t>
      </w:r>
      <w:r w:rsidR="00593264">
        <w:rPr>
          <w:rFonts w:ascii="ＭＳ 明朝" w:eastAsia="ＭＳ 明朝" w:hAnsi="ＭＳ 明朝"/>
          <w:color w:val="000000"/>
          <w:spacing w:val="3"/>
          <w:sz w:val="21"/>
          <w:lang w:eastAsia="ja-JP"/>
        </w:rPr>
        <w:t>8</w:t>
      </w:r>
      <w:r w:rsidR="00593264">
        <w:rPr>
          <w:rFonts w:ascii="ＭＳ 明朝" w:eastAsia="ＭＳ 明朝" w:hAnsi="ＭＳ 明朝"/>
          <w:color w:val="000000"/>
          <w:spacing w:val="3"/>
          <w:sz w:val="21"/>
          <w:lang w:eastAsia="zh-CN"/>
        </w:rPr>
        <w:t>に規定する火熱遮断壁等で区</w:t>
      </w:r>
    </w:p>
    <w:p w14:paraId="654AA512" w14:textId="77777777" w:rsidR="00FE2144" w:rsidRDefault="00593264" w:rsidP="00AB7849">
      <w:pPr>
        <w:wordWrap w:val="0"/>
        <w:autoSpaceDE w:val="0"/>
        <w:autoSpaceDN w:val="0"/>
        <w:spacing w:before="62" w:after="30" w:line="211" w:lineRule="exact"/>
        <w:ind w:left="682" w:firstLineChars="50" w:firstLine="105"/>
        <w:rPr>
          <w:lang w:eastAsia="ja-JP"/>
        </w:rPr>
      </w:pPr>
      <w:r>
        <w:rPr>
          <w:rFonts w:ascii="ＭＳ 明朝" w:eastAsia="ＭＳ 明朝" w:hAnsi="ＭＳ 明朝"/>
          <w:color w:val="000000"/>
          <w:sz w:val="21"/>
          <w:lang w:eastAsia="zh-CN"/>
        </w:rPr>
        <w:t>画されている場合には、</w:t>
      </w:r>
      <w:r>
        <w:rPr>
          <w:rFonts w:ascii="ＭＳ 明朝" w:eastAsia="ＭＳ 明朝" w:hAnsi="ＭＳ 明朝"/>
          <w:color w:val="000000"/>
          <w:w w:val="99"/>
          <w:sz w:val="21"/>
          <w:lang w:eastAsia="ja-JP"/>
        </w:rPr>
        <w:t>19</w:t>
      </w:r>
      <w:r>
        <w:rPr>
          <w:rFonts w:ascii="ＭＳ 明朝" w:eastAsia="ＭＳ 明朝" w:hAnsi="ＭＳ 明朝"/>
          <w:color w:val="000000"/>
          <w:sz w:val="21"/>
          <w:lang w:eastAsia="zh-CN"/>
        </w:rPr>
        <w:t>欄にその旨を記入し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各部分について建築基準法第</w:t>
      </w:r>
      <w:r>
        <w:rPr>
          <w:rFonts w:ascii="ＭＳ 明朝" w:eastAsia="ＭＳ 明朝" w:hAnsi="ＭＳ 明朝"/>
          <w:color w:val="000000"/>
          <w:w w:val="101"/>
          <w:sz w:val="21"/>
          <w:lang w:eastAsia="ja-JP"/>
        </w:rPr>
        <w:t>21</w:t>
      </w:r>
      <w:r>
        <w:rPr>
          <w:rFonts w:ascii="ＭＳ 明朝" w:eastAsia="ＭＳ 明朝" w:hAnsi="ＭＳ 明朝"/>
          <w:color w:val="000000"/>
          <w:spacing w:val="-1"/>
          <w:sz w:val="21"/>
          <w:lang w:eastAsia="zh-CN"/>
        </w:rPr>
        <w:t>条</w:t>
      </w:r>
      <w:r>
        <w:rPr>
          <w:rFonts w:ascii="ＭＳ 明朝" w:eastAsia="ＭＳ 明朝" w:hAnsi="ＭＳ 明朝"/>
          <w:color w:val="000000"/>
          <w:spacing w:val="1"/>
          <w:sz w:val="21"/>
          <w:lang w:eastAsia="zh-CN"/>
        </w:rPr>
        <w:t>、</w:t>
      </w:r>
    </w:p>
    <w:p w14:paraId="7BAB97C0" w14:textId="77777777" w:rsidR="00FE2144" w:rsidRDefault="00593264" w:rsidP="00AB7849">
      <w:pPr>
        <w:wordWrap w:val="0"/>
        <w:autoSpaceDE w:val="0"/>
        <w:autoSpaceDN w:val="0"/>
        <w:spacing w:before="60" w:after="31" w:line="211" w:lineRule="exact"/>
        <w:ind w:left="682" w:firstLineChars="50" w:firstLine="105"/>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27</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条の規定の適用の有無を記入してください。</w:t>
      </w:r>
    </w:p>
    <w:p w14:paraId="00E99664" w14:textId="77777777" w:rsidR="00FE2144" w:rsidRDefault="007B1A74" w:rsidP="004B34CC">
      <w:pPr>
        <w:autoSpaceDE w:val="0"/>
        <w:autoSpaceDN w:val="0"/>
        <w:spacing w:before="52" w:after="26" w:line="222" w:lineRule="exact"/>
        <w:ind w:firstLine="471"/>
        <w:jc w:val="both"/>
        <w:rPr>
          <w:lang w:eastAsia="ja-JP"/>
        </w:rPr>
      </w:pPr>
      <w:r>
        <w:rPr>
          <w:rFonts w:ascii="ＭＳ 明朝" w:eastAsia="ＭＳ 明朝" w:hAnsi="ＭＳ 明朝" w:hint="eastAsia"/>
          <w:color w:val="000000"/>
          <w:sz w:val="21"/>
          <w:lang w:eastAsia="ja-JP"/>
        </w:rPr>
        <w:t>㉓</w:t>
      </w:r>
      <w:r>
        <w:rPr>
          <w:rFonts w:ascii="ＭＳ 明朝" w:eastAsia="ＭＳ 明朝" w:hAnsi="ＭＳ 明朝"/>
          <w:color w:val="000000"/>
          <w:sz w:val="21"/>
          <w:lang w:eastAsia="ja-JP"/>
        </w:rPr>
        <w:tab/>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121</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w w:val="101"/>
          <w:sz w:val="21"/>
          <w:lang w:eastAsia="ja-JP"/>
        </w:rPr>
        <w:t>2</w:t>
      </w:r>
      <w:r w:rsidR="00593264">
        <w:rPr>
          <w:rFonts w:ascii="ＭＳ 明朝" w:eastAsia="ＭＳ 明朝" w:hAnsi="ＭＳ 明朝"/>
          <w:color w:val="000000"/>
          <w:sz w:val="21"/>
          <w:lang w:eastAsia="zh-CN"/>
        </w:rPr>
        <w:t>の適用を受ける直通階段で屋外に設けるものが木造で</w:t>
      </w:r>
    </w:p>
    <w:p w14:paraId="1C3B34B3" w14:textId="77777777" w:rsidR="00FE2144" w:rsidRDefault="00593264" w:rsidP="00114FC7">
      <w:pPr>
        <w:wordWrap w:val="0"/>
        <w:autoSpaceDE w:val="0"/>
        <w:autoSpaceDN w:val="0"/>
        <w:spacing w:before="62" w:after="31" w:line="211" w:lineRule="exact"/>
        <w:ind w:left="682"/>
        <w:rPr>
          <w:rFonts w:ascii="ＭＳ 明朝" w:eastAsia="ＭＳ 明朝" w:hAnsi="ＭＳ 明朝"/>
          <w:color w:val="000000"/>
          <w:spacing w:val="-1"/>
          <w:sz w:val="21"/>
          <w:lang w:eastAsia="ja-JP"/>
        </w:rPr>
      </w:pPr>
      <w:r>
        <w:rPr>
          <w:rFonts w:ascii="ＭＳ 明朝" w:eastAsia="ＭＳ 明朝" w:hAnsi="ＭＳ 明朝"/>
          <w:color w:val="000000"/>
          <w:sz w:val="21"/>
          <w:lang w:eastAsia="zh-CN"/>
        </w:rPr>
        <w:t>ある場合には</w:t>
      </w:r>
      <w:r>
        <w:rPr>
          <w:rFonts w:ascii="ＭＳ 明朝" w:eastAsia="ＭＳ 明朝" w:hAnsi="ＭＳ 明朝"/>
          <w:color w:val="000000"/>
          <w:spacing w:val="-1"/>
          <w:sz w:val="21"/>
          <w:lang w:eastAsia="zh-CN"/>
        </w:rPr>
        <w:t>、</w:t>
      </w:r>
      <w:r>
        <w:rPr>
          <w:rFonts w:ascii="ＭＳ 明朝" w:eastAsia="ＭＳ 明朝" w:hAnsi="ＭＳ 明朝"/>
          <w:color w:val="000000"/>
          <w:w w:val="101"/>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その旨を記入してください</w:t>
      </w:r>
      <w:r>
        <w:rPr>
          <w:rFonts w:ascii="ＭＳ 明朝" w:eastAsia="ＭＳ 明朝" w:hAnsi="ＭＳ 明朝"/>
          <w:color w:val="000000"/>
          <w:spacing w:val="-1"/>
          <w:sz w:val="21"/>
          <w:lang w:eastAsia="zh-CN"/>
        </w:rPr>
        <w:t>。</w:t>
      </w:r>
    </w:p>
    <w:p w14:paraId="69F731E6" w14:textId="1CDB2819" w:rsidR="00AA1767" w:rsidRPr="000441CC" w:rsidRDefault="00AA1767" w:rsidP="00AA1767">
      <w:pPr>
        <w:wordWrap w:val="0"/>
        <w:autoSpaceDE w:val="0"/>
        <w:autoSpaceDN w:val="0"/>
        <w:spacing w:before="62" w:after="31" w:line="211" w:lineRule="exact"/>
        <w:ind w:leftChars="200" w:left="649" w:hangingChars="100" w:hanging="209"/>
        <w:rPr>
          <w:lang w:eastAsia="ja-JP"/>
        </w:rPr>
      </w:pPr>
      <w:r w:rsidRPr="000441CC">
        <w:rPr>
          <w:rFonts w:ascii="ＭＳ 明朝" w:eastAsia="ＭＳ 明朝" w:hAnsi="ＭＳ 明朝" w:hint="eastAsia"/>
          <w:spacing w:val="-1"/>
          <w:sz w:val="21"/>
          <w:lang w:eastAsia="ja-JP"/>
        </w:rPr>
        <w:t>㉔劇場等の客席に車椅子使用者部分を設ける建築物であるときは、19欄に当該部分の構造</w:t>
      </w:r>
      <w:proofErr w:type="gramStart"/>
      <w:r w:rsidRPr="000441CC">
        <w:rPr>
          <w:rFonts w:ascii="ＭＳ 明朝" w:eastAsia="ＭＳ 明朝" w:hAnsi="ＭＳ 明朝" w:hint="eastAsia"/>
          <w:spacing w:val="-1"/>
          <w:sz w:val="21"/>
          <w:lang w:eastAsia="ja-JP"/>
        </w:rPr>
        <w:t>が</w:t>
      </w:r>
      <w:proofErr w:type="gramEnd"/>
      <w:r w:rsidRPr="000441CC">
        <w:rPr>
          <w:rFonts w:ascii="ＭＳ 明朝" w:eastAsia="ＭＳ 明朝" w:hAnsi="ＭＳ 明朝" w:hint="eastAsia"/>
          <w:spacing w:val="-1"/>
          <w:sz w:val="21"/>
          <w:lang w:eastAsia="ja-JP"/>
        </w:rPr>
        <w:t>車椅子使用者</w:t>
      </w:r>
      <w:proofErr w:type="gramStart"/>
      <w:r w:rsidRPr="000441CC">
        <w:rPr>
          <w:rFonts w:ascii="ＭＳ 明朝" w:eastAsia="ＭＳ 明朝" w:hAnsi="ＭＳ 明朝" w:hint="eastAsia"/>
          <w:spacing w:val="-1"/>
          <w:sz w:val="21"/>
          <w:lang w:eastAsia="ja-JP"/>
        </w:rPr>
        <w:t>が</w:t>
      </w:r>
      <w:proofErr w:type="gramEnd"/>
      <w:r w:rsidRPr="000441CC">
        <w:rPr>
          <w:rFonts w:ascii="ＭＳ 明朝" w:eastAsia="ＭＳ 明朝" w:hAnsi="ＭＳ 明朝" w:hint="eastAsia"/>
          <w:spacing w:val="-1"/>
          <w:sz w:val="21"/>
          <w:lang w:eastAsia="ja-JP"/>
        </w:rPr>
        <w:t>舞台等を容易に視認できるものであることの検証の内容並びに当該部分の客席内の分散配置及び同伴者用の座席又はスペースの隣接設置についての検討の内容を記入してください。</w:t>
      </w:r>
    </w:p>
    <w:p w14:paraId="26617D9D" w14:textId="2F2DB81E" w:rsidR="00FE2144" w:rsidRDefault="00AA1767" w:rsidP="004B34CC">
      <w:pPr>
        <w:autoSpaceDE w:val="0"/>
        <w:autoSpaceDN w:val="0"/>
        <w:spacing w:before="52" w:after="26" w:line="222" w:lineRule="exact"/>
        <w:ind w:firstLine="471"/>
        <w:jc w:val="both"/>
        <w:rPr>
          <w:lang w:eastAsia="ja-JP"/>
        </w:rPr>
      </w:pPr>
      <w:r w:rsidRPr="000441CC">
        <w:rPr>
          <w:rFonts w:ascii="ＭＳ 明朝" w:eastAsia="ＭＳ 明朝" w:hAnsi="ＭＳ 明朝" w:hint="eastAsia"/>
          <w:spacing w:val="5"/>
          <w:sz w:val="21"/>
          <w:lang w:eastAsia="ja-JP"/>
        </w:rPr>
        <w:t>㉕</w:t>
      </w:r>
      <w:r w:rsidR="007B1A74">
        <w:rPr>
          <w:rFonts w:ascii="ＭＳ 明朝" w:eastAsia="ＭＳ 明朝" w:hAnsi="ＭＳ 明朝" w:hint="eastAsia"/>
          <w:color w:val="000000"/>
          <w:spacing w:val="5"/>
          <w:sz w:val="21"/>
          <w:lang w:eastAsia="ja-JP"/>
        </w:rPr>
        <w:t xml:space="preserve"> </w:t>
      </w:r>
      <w:r w:rsidR="00593264">
        <w:rPr>
          <w:rFonts w:ascii="ＭＳ 明朝" w:eastAsia="ＭＳ 明朝" w:hAnsi="ＭＳ 明朝"/>
          <w:color w:val="000000"/>
          <w:spacing w:val="5"/>
          <w:sz w:val="21"/>
          <w:lang w:eastAsia="zh-CN"/>
        </w:rPr>
        <w:t>計画の変更申請の際は</w:t>
      </w:r>
      <w:r w:rsidR="00593264">
        <w:rPr>
          <w:rFonts w:ascii="ＭＳ 明朝" w:eastAsia="ＭＳ 明朝" w:hAnsi="ＭＳ 明朝"/>
          <w:color w:val="000000"/>
          <w:spacing w:val="9"/>
          <w:sz w:val="21"/>
          <w:lang w:eastAsia="zh-CN"/>
        </w:rPr>
        <w:t>、</w:t>
      </w:r>
      <w:r w:rsidR="00593264">
        <w:rPr>
          <w:rFonts w:ascii="Cambria" w:eastAsia="Cambria" w:hAnsi="Cambria"/>
          <w:color w:val="000000"/>
          <w:spacing w:val="5"/>
          <w:sz w:val="21"/>
          <w:lang w:eastAsia="ja-JP"/>
        </w:rPr>
        <w:t>19</w:t>
      </w:r>
      <w:r w:rsidR="00593264">
        <w:rPr>
          <w:rFonts w:ascii="ＭＳ 明朝" w:eastAsia="ＭＳ 明朝" w:hAnsi="ＭＳ 明朝"/>
          <w:color w:val="000000"/>
          <w:spacing w:val="5"/>
          <w:sz w:val="21"/>
          <w:lang w:eastAsia="zh-CN"/>
        </w:rPr>
        <w:t>欄に第四面に係る部分の変更の概要について記入して</w:t>
      </w:r>
    </w:p>
    <w:p w14:paraId="051CB310" w14:textId="77777777" w:rsidR="00FE2144" w:rsidRDefault="00593264" w:rsidP="00114FC7">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390E1F6D"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第五面関係</w:t>
      </w:r>
    </w:p>
    <w:p w14:paraId="6DD87A0A" w14:textId="77777777" w:rsidR="00FE2144" w:rsidRDefault="00593264">
      <w:pPr>
        <w:wordWrap w:val="0"/>
        <w:autoSpaceDE w:val="0"/>
        <w:autoSpaceDN w:val="0"/>
        <w:spacing w:before="52"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この書類に記載すべき事項を別紙に明示して添付すれば</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この書類を別途提出する</w:t>
      </w:r>
    </w:p>
    <w:p w14:paraId="24CEC746"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必要はありません</w:t>
      </w:r>
      <w:r>
        <w:rPr>
          <w:rFonts w:ascii="ＭＳ 明朝" w:eastAsia="ＭＳ 明朝" w:hAnsi="ＭＳ 明朝"/>
          <w:color w:val="000000"/>
          <w:spacing w:val="-1"/>
          <w:sz w:val="21"/>
          <w:lang w:eastAsia="zh-CN"/>
        </w:rPr>
        <w:t>。</w:t>
      </w:r>
    </w:p>
    <w:p w14:paraId="2BBF82CD"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各申請建築物の階ごとに作成してください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木造の場合は</w:t>
      </w:r>
      <w:r>
        <w:rPr>
          <w:rFonts w:ascii="Cambria" w:eastAsia="Cambria" w:hAnsi="Cambria"/>
          <w:color w:val="000000"/>
          <w:w w:val="101"/>
          <w:sz w:val="21"/>
          <w:lang w:eastAsia="ja-JP"/>
        </w:rPr>
        <w:t>3</w:t>
      </w:r>
    </w:p>
    <w:p w14:paraId="6D09B90D"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木造以外の場合は</w:t>
      </w:r>
      <w:r>
        <w:rPr>
          <w:rFonts w:ascii="Cambria" w:eastAsia="Cambria" w:hAnsi="Cambria"/>
          <w:color w:val="000000"/>
          <w:spacing w:val="4"/>
          <w:sz w:val="21"/>
          <w:lang w:eastAsia="ja-JP"/>
        </w:rPr>
        <w:t>5</w:t>
      </w:r>
      <w:r>
        <w:rPr>
          <w:rFonts w:ascii="ＭＳ 明朝" w:eastAsia="ＭＳ 明朝" w:hAnsi="ＭＳ 明朝"/>
          <w:color w:val="000000"/>
          <w:spacing w:val="5"/>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欄までの記載内容が同じときは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欄に</w:t>
      </w:r>
    </w:p>
    <w:p w14:paraId="290D2BF9"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同じ記載内容となる階を列記し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併せて</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枚とすることができます</w:t>
      </w:r>
      <w:r>
        <w:rPr>
          <w:rFonts w:ascii="ＭＳ 明朝" w:eastAsia="ＭＳ 明朝" w:hAnsi="ＭＳ 明朝"/>
          <w:color w:val="000000"/>
          <w:spacing w:val="-1"/>
          <w:sz w:val="21"/>
          <w:lang w:eastAsia="zh-CN"/>
        </w:rPr>
        <w:t>。</w:t>
      </w:r>
    </w:p>
    <w:p w14:paraId="795CB9DC" w14:textId="77777777" w:rsidR="00FE2144" w:rsidRDefault="00593264">
      <w:pPr>
        <w:wordWrap w:val="0"/>
        <w:autoSpaceDE w:val="0"/>
        <w:autoSpaceDN w:val="0"/>
        <w:spacing w:before="52" w:after="25" w:line="222" w:lineRule="exact"/>
        <w:ind w:left="478"/>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第二号様式の第四面の</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欄に記入した番号と同じ番号を記入してください</w:t>
      </w:r>
      <w:r>
        <w:rPr>
          <w:rFonts w:ascii="ＭＳ 明朝" w:eastAsia="ＭＳ 明朝" w:hAnsi="ＭＳ 明朝"/>
          <w:color w:val="000000"/>
          <w:spacing w:val="2"/>
          <w:sz w:val="21"/>
          <w:lang w:eastAsia="zh-CN"/>
        </w:rPr>
        <w:t>。</w:t>
      </w:r>
    </w:p>
    <w:p w14:paraId="755314EB"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欄及び</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木造の場合にのみ記入してください。</w:t>
      </w:r>
    </w:p>
    <w:p w14:paraId="0F568013"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047C0065"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2427CB9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だけ具体的に書き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それぞれの用途に供する部分の床面積を記入してください。</w:t>
      </w:r>
    </w:p>
    <w:p w14:paraId="25BAB388"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ここに書き表せない事項で特に確認を受けようとする事項は</w:t>
      </w:r>
      <w:r>
        <w:rPr>
          <w:rFonts w:ascii="ＭＳ 明朝" w:eastAsia="ＭＳ 明朝" w:hAnsi="ＭＳ 明朝"/>
          <w:color w:val="000000"/>
          <w:spacing w:val="7"/>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欄又は別紙に記載</w:t>
      </w:r>
    </w:p>
    <w:p w14:paraId="0686210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して添えてください。</w:t>
      </w:r>
    </w:p>
    <w:p w14:paraId="62AED5D9"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9</w:t>
      </w:r>
      <w:r>
        <w:rPr>
          <w:rFonts w:ascii="ＭＳ 明朝" w:eastAsia="ＭＳ 明朝" w:hAnsi="ＭＳ 明朝"/>
          <w:color w:val="000000"/>
          <w:spacing w:val="2"/>
          <w:sz w:val="21"/>
          <w:lang w:eastAsia="zh-CN"/>
        </w:rPr>
        <w:t>欄に第五面に係る部分の変更の概要について記入してく</w:t>
      </w:r>
    </w:p>
    <w:p w14:paraId="684ED5C6"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336BF502" w14:textId="77777777" w:rsidR="00FE2144" w:rsidRDefault="00593264">
      <w:pPr>
        <w:wordWrap w:val="0"/>
        <w:autoSpaceDE w:val="0"/>
        <w:autoSpaceDN w:val="0"/>
        <w:spacing w:before="60" w:after="26" w:line="222" w:lineRule="exact"/>
        <w:ind w:left="26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第六面関係</w:t>
      </w:r>
    </w:p>
    <w:p w14:paraId="4FA30CAA"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この書類は、</w:t>
      </w:r>
      <w:r>
        <w:rPr>
          <w:rFonts w:ascii="ＭＳ 明朝" w:eastAsia="ＭＳ 明朝" w:hAnsi="ＭＳ 明朝"/>
          <w:color w:val="000000"/>
          <w:spacing w:val="3"/>
          <w:sz w:val="21"/>
          <w:lang w:eastAsia="zh-CN"/>
        </w:rPr>
        <w:t>申請に係る建築物</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建築物の二以上の部分がエキスパンションジョイ</w:t>
      </w:r>
    </w:p>
    <w:p w14:paraId="3D29C5C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ントその他の相互に応力を伝えない構造方法のみで接している場合においては当該建</w:t>
      </w:r>
    </w:p>
    <w:p w14:paraId="06952BFA" w14:textId="77777777" w:rsidR="00FE2144" w:rsidRDefault="00593264">
      <w:pPr>
        <w:wordWrap w:val="0"/>
        <w:autoSpaceDE w:val="0"/>
        <w:autoSpaceDN w:val="0"/>
        <w:spacing w:before="62" w:after="0" w:line="222" w:lineRule="exact"/>
        <w:ind w:left="682"/>
        <w:rPr>
          <w:lang w:eastAsia="ja-JP"/>
        </w:rPr>
      </w:pPr>
      <w:r>
        <w:rPr>
          <w:rFonts w:ascii="ＭＳ 明朝" w:eastAsia="ＭＳ 明朝" w:hAnsi="ＭＳ 明朝"/>
          <w:color w:val="000000"/>
          <w:sz w:val="21"/>
          <w:lang w:eastAsia="zh-CN"/>
        </w:rPr>
        <w:t>築物の部分</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以下同じ。</w:t>
      </w:r>
      <w:r>
        <w:rPr>
          <w:rFonts w:ascii="Cambria" w:eastAsia="Cambria" w:hAnsi="Cambria"/>
          <w:color w:val="000000"/>
          <w:w w:val="99"/>
          <w:sz w:val="21"/>
          <w:lang w:eastAsia="ja-JP"/>
        </w:rPr>
        <w:t>)</w:t>
      </w:r>
      <w:r>
        <w:rPr>
          <w:rFonts w:ascii="ＭＳ 明朝" w:eastAsia="ＭＳ 明朝" w:hAnsi="ＭＳ 明朝"/>
          <w:color w:val="000000"/>
          <w:sz w:val="21"/>
          <w:lang w:eastAsia="zh-CN"/>
        </w:rPr>
        <w:t>ごとに作成してください</w:t>
      </w:r>
      <w:r>
        <w:rPr>
          <w:rFonts w:ascii="ＭＳ 明朝" w:eastAsia="ＭＳ 明朝" w:hAnsi="ＭＳ 明朝"/>
          <w:color w:val="000000"/>
          <w:spacing w:val="1"/>
          <w:sz w:val="21"/>
          <w:lang w:eastAsia="zh-CN"/>
        </w:rPr>
        <w:t>。</w:t>
      </w:r>
    </w:p>
    <w:p w14:paraId="23C4D0A4" w14:textId="77777777" w:rsidR="00FE2144" w:rsidRDefault="00FE2144">
      <w:pPr>
        <w:spacing w:after="0"/>
        <w:rPr>
          <w:lang w:eastAsia="ja-JP"/>
        </w:rPr>
        <w:sectPr w:rsidR="00FE2144">
          <w:pgSz w:w="11906" w:h="16838"/>
          <w:pgMar w:top="846" w:right="1440" w:bottom="966" w:left="1440" w:header="720" w:footer="720" w:gutter="0"/>
          <w:cols w:space="720" w:equalWidth="0">
            <w:col w:w="9026" w:space="0"/>
          </w:cols>
          <w:docGrid w:linePitch="360"/>
        </w:sectPr>
      </w:pPr>
    </w:p>
    <w:p w14:paraId="5084ED9B" w14:textId="77777777" w:rsidR="00FE2144" w:rsidRDefault="00FE2144">
      <w:pPr>
        <w:wordWrap w:val="0"/>
        <w:autoSpaceDE w:val="0"/>
        <w:autoSpaceDN w:val="0"/>
        <w:spacing w:after="422" w:line="14" w:lineRule="exact"/>
        <w:rPr>
          <w:lang w:eastAsia="ja-JP"/>
        </w:rPr>
      </w:pPr>
    </w:p>
    <w:p w14:paraId="169C3ED5" w14:textId="77777777" w:rsidR="00FE2144" w:rsidRDefault="00593264">
      <w:pPr>
        <w:wordWrap w:val="0"/>
        <w:autoSpaceDE w:val="0"/>
        <w:autoSpaceDN w:val="0"/>
        <w:spacing w:before="87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03233DF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7A0CABE7"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3</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から</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までは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申請に係る建築物について</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それぞれ記</w:t>
      </w:r>
    </w:p>
    <w:p w14:paraId="532BBD32"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p>
    <w:p w14:paraId="500616E2"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申請に係る建築物の主たる構造について記入してください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ただ</w:t>
      </w:r>
    </w:p>
    <w:p w14:paraId="14A8AF4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r>
        <w:rPr>
          <w:rFonts w:ascii="ＭＳ 明朝" w:eastAsia="ＭＳ 明朝" w:hAnsi="ＭＳ 明朝"/>
          <w:color w:val="000000"/>
          <w:spacing w:val="-1"/>
          <w:sz w:val="21"/>
          <w:lang w:eastAsia="zh-CN"/>
        </w:rPr>
        <w:t>。</w:t>
      </w:r>
    </w:p>
    <w:p w14:paraId="2658DBBC"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4"/>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欄</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6</w:t>
      </w:r>
      <w:r>
        <w:rPr>
          <w:rFonts w:ascii="ＭＳ 明朝" w:eastAsia="ＭＳ 明朝" w:hAnsi="ＭＳ 明朝"/>
          <w:color w:val="000000"/>
          <w:spacing w:val="1"/>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z w:val="21"/>
          <w:lang w:eastAsia="zh-CN"/>
        </w:rPr>
        <w:t>。</w:t>
      </w:r>
    </w:p>
    <w:p w14:paraId="39F283D4"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構造計算に用いたプログラムが特定できるよう記載してください</w:t>
      </w:r>
      <w:r>
        <w:rPr>
          <w:rFonts w:ascii="ＭＳ 明朝" w:eastAsia="ＭＳ 明朝" w:hAnsi="ＭＳ 明朝"/>
          <w:color w:val="000000"/>
          <w:spacing w:val="5"/>
          <w:sz w:val="21"/>
          <w:lang w:eastAsia="zh-CN"/>
        </w:rPr>
        <w:t>。</w:t>
      </w:r>
    </w:p>
    <w:p w14:paraId="27B82F43"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⑦</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欄は、建築基準法施行令第</w:t>
      </w:r>
      <w:r>
        <w:rPr>
          <w:rFonts w:ascii="Cambria" w:eastAsia="Cambria" w:hAnsi="Cambria"/>
          <w:color w:val="000000"/>
          <w:spacing w:val="1"/>
          <w:sz w:val="21"/>
          <w:lang w:eastAsia="ja-JP"/>
        </w:rPr>
        <w:t>137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各号に定める基準のうち、該当する基準の号</w:t>
      </w:r>
    </w:p>
    <w:p w14:paraId="5FF9EF9C"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の数字及び</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の別を記入してください。</w:t>
      </w:r>
    </w:p>
    <w:p w14:paraId="126A1E73"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欄に第六面に係る部分の変更の概要について記入してく</w:t>
      </w:r>
    </w:p>
    <w:p w14:paraId="0C1ECF0A" w14:textId="77777777" w:rsidR="00FE2144" w:rsidRDefault="00593264">
      <w:pPr>
        <w:wordWrap w:val="0"/>
        <w:autoSpaceDE w:val="0"/>
        <w:autoSpaceDN w:val="0"/>
        <w:spacing w:before="52" w:after="0" w:line="211" w:lineRule="exact"/>
        <w:ind w:left="682"/>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sectPr w:rsidR="00FE2144" w:rsidSect="00034616">
      <w:pgSz w:w="11906" w:h="16838"/>
      <w:pgMar w:top="846" w:right="1440" w:bottom="1440" w:left="1440" w:header="720" w:footer="720" w:gutter="0"/>
      <w:cols w:space="720" w:equalWidth="0">
        <w:col w:w="9026"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BFD4" w14:textId="77777777" w:rsidR="00C46F15" w:rsidRDefault="00C46F15" w:rsidP="00D55E15">
      <w:pPr>
        <w:spacing w:after="0" w:line="240" w:lineRule="auto"/>
      </w:pPr>
      <w:r>
        <w:separator/>
      </w:r>
    </w:p>
  </w:endnote>
  <w:endnote w:type="continuationSeparator" w:id="0">
    <w:p w14:paraId="729512E8" w14:textId="77777777" w:rsidR="00C46F15" w:rsidRDefault="00C46F15" w:rsidP="00D5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3A732389-B6A7-4E5C-B38A-6706B602814C}"/>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2" w:subsetted="1" w:fontKey="{73620624-04D1-4C53-BF51-1B477D4185B3}"/>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BA2E" w14:textId="77777777" w:rsidR="00C46F15" w:rsidRDefault="00C46F15" w:rsidP="00D55E15">
      <w:pPr>
        <w:spacing w:after="0" w:line="240" w:lineRule="auto"/>
      </w:pPr>
      <w:r>
        <w:separator/>
      </w:r>
    </w:p>
  </w:footnote>
  <w:footnote w:type="continuationSeparator" w:id="0">
    <w:p w14:paraId="7D3CA58D" w14:textId="77777777" w:rsidR="00C46F15" w:rsidRDefault="00C46F15" w:rsidP="00D55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63E1960"/>
    <w:multiLevelType w:val="hybridMultilevel"/>
    <w:tmpl w:val="F17CD788"/>
    <w:lvl w:ilvl="0" w:tplc="18E8D578">
      <w:start w:val="1"/>
      <w:numFmt w:val="decimal"/>
      <w:lvlText w:val="【%1．"/>
      <w:lvlJc w:val="left"/>
      <w:pPr>
        <w:ind w:left="1193" w:hanging="72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abstractNum w:abstractNumId="10" w15:restartNumberingAfterBreak="0">
    <w:nsid w:val="482209F5"/>
    <w:multiLevelType w:val="hybridMultilevel"/>
    <w:tmpl w:val="75F46CD8"/>
    <w:lvl w:ilvl="0" w:tplc="0EB0E4CE">
      <w:start w:val="1"/>
      <w:numFmt w:val="decimal"/>
      <w:lvlText w:val="【%1．"/>
      <w:lvlJc w:val="left"/>
      <w:pPr>
        <w:ind w:left="982" w:hanging="720"/>
      </w:pPr>
      <w:rPr>
        <w:rFonts w:ascii="Cambria" w:eastAsia="Cambria" w:hAnsi="Cambria"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1" w15:restartNumberingAfterBreak="0">
    <w:nsid w:val="664D738B"/>
    <w:multiLevelType w:val="hybridMultilevel"/>
    <w:tmpl w:val="BB3A3B3A"/>
    <w:lvl w:ilvl="0" w:tplc="0FB87974">
      <w:start w:val="1"/>
      <w:numFmt w:val="decimal"/>
      <w:lvlText w:val="【%1．"/>
      <w:lvlJc w:val="left"/>
      <w:pPr>
        <w:ind w:left="982" w:hanging="720"/>
      </w:pPr>
      <w:rPr>
        <w:rFonts w:ascii="Cambria" w:eastAsia="Cambria" w:hAnsi="Cambria" w:hint="default"/>
      </w:rPr>
    </w:lvl>
    <w:lvl w:ilvl="1" w:tplc="04090017" w:tentative="1">
      <w:start w:val="1"/>
      <w:numFmt w:val="aiueoFullWidth"/>
      <w:lvlText w:val="(%2)"/>
      <w:lvlJc w:val="left"/>
      <w:pPr>
        <w:ind w:left="1142" w:hanging="440"/>
      </w:pPr>
    </w:lvl>
    <w:lvl w:ilvl="2" w:tplc="04090011" w:tentative="1">
      <w:start w:val="1"/>
      <w:numFmt w:val="decimalEnclosedCircle"/>
      <w:lvlText w:val="%3"/>
      <w:lvlJc w:val="left"/>
      <w:pPr>
        <w:ind w:left="1582" w:hanging="440"/>
      </w:pPr>
    </w:lvl>
    <w:lvl w:ilvl="3" w:tplc="0409000F" w:tentative="1">
      <w:start w:val="1"/>
      <w:numFmt w:val="decimal"/>
      <w:lvlText w:val="%4."/>
      <w:lvlJc w:val="left"/>
      <w:pPr>
        <w:ind w:left="2022" w:hanging="440"/>
      </w:pPr>
    </w:lvl>
    <w:lvl w:ilvl="4" w:tplc="04090017" w:tentative="1">
      <w:start w:val="1"/>
      <w:numFmt w:val="aiueoFullWidth"/>
      <w:lvlText w:val="(%5)"/>
      <w:lvlJc w:val="left"/>
      <w:pPr>
        <w:ind w:left="2462" w:hanging="440"/>
      </w:pPr>
    </w:lvl>
    <w:lvl w:ilvl="5" w:tplc="04090011" w:tentative="1">
      <w:start w:val="1"/>
      <w:numFmt w:val="decimalEnclosedCircle"/>
      <w:lvlText w:val="%6"/>
      <w:lvlJc w:val="left"/>
      <w:pPr>
        <w:ind w:left="2902" w:hanging="440"/>
      </w:pPr>
    </w:lvl>
    <w:lvl w:ilvl="6" w:tplc="0409000F" w:tentative="1">
      <w:start w:val="1"/>
      <w:numFmt w:val="decimal"/>
      <w:lvlText w:val="%7."/>
      <w:lvlJc w:val="left"/>
      <w:pPr>
        <w:ind w:left="3342" w:hanging="440"/>
      </w:pPr>
    </w:lvl>
    <w:lvl w:ilvl="7" w:tplc="04090017" w:tentative="1">
      <w:start w:val="1"/>
      <w:numFmt w:val="aiueoFullWidth"/>
      <w:lvlText w:val="(%8)"/>
      <w:lvlJc w:val="left"/>
      <w:pPr>
        <w:ind w:left="3782" w:hanging="440"/>
      </w:pPr>
    </w:lvl>
    <w:lvl w:ilvl="8" w:tplc="04090011" w:tentative="1">
      <w:start w:val="1"/>
      <w:numFmt w:val="decimalEnclosedCircle"/>
      <w:lvlText w:val="%9"/>
      <w:lvlJc w:val="left"/>
      <w:pPr>
        <w:ind w:left="4222" w:hanging="440"/>
      </w:pPr>
    </w:lvl>
  </w:abstractNum>
  <w:abstractNum w:abstractNumId="12" w15:restartNumberingAfterBreak="0">
    <w:nsid w:val="791730B5"/>
    <w:multiLevelType w:val="hybridMultilevel"/>
    <w:tmpl w:val="42A05B04"/>
    <w:lvl w:ilvl="0" w:tplc="95903562">
      <w:start w:val="1"/>
      <w:numFmt w:val="decimal"/>
      <w:lvlText w:val="【%1．"/>
      <w:lvlJc w:val="left"/>
      <w:pPr>
        <w:ind w:left="982" w:hanging="720"/>
      </w:pPr>
      <w:rPr>
        <w:rFonts w:ascii="Cambria" w:eastAsia="Cambria" w:hAnsi="Cambria" w:hint="default"/>
      </w:rPr>
    </w:lvl>
    <w:lvl w:ilvl="1" w:tplc="04090017" w:tentative="1">
      <w:start w:val="1"/>
      <w:numFmt w:val="aiueoFullWidth"/>
      <w:lvlText w:val="(%2)"/>
      <w:lvlJc w:val="left"/>
      <w:pPr>
        <w:ind w:left="1142" w:hanging="440"/>
      </w:pPr>
    </w:lvl>
    <w:lvl w:ilvl="2" w:tplc="04090011" w:tentative="1">
      <w:start w:val="1"/>
      <w:numFmt w:val="decimalEnclosedCircle"/>
      <w:lvlText w:val="%3"/>
      <w:lvlJc w:val="left"/>
      <w:pPr>
        <w:ind w:left="1582" w:hanging="440"/>
      </w:pPr>
    </w:lvl>
    <w:lvl w:ilvl="3" w:tplc="0409000F" w:tentative="1">
      <w:start w:val="1"/>
      <w:numFmt w:val="decimal"/>
      <w:lvlText w:val="%4."/>
      <w:lvlJc w:val="left"/>
      <w:pPr>
        <w:ind w:left="2022" w:hanging="440"/>
      </w:pPr>
    </w:lvl>
    <w:lvl w:ilvl="4" w:tplc="04090017" w:tentative="1">
      <w:start w:val="1"/>
      <w:numFmt w:val="aiueoFullWidth"/>
      <w:lvlText w:val="(%5)"/>
      <w:lvlJc w:val="left"/>
      <w:pPr>
        <w:ind w:left="2462" w:hanging="440"/>
      </w:pPr>
    </w:lvl>
    <w:lvl w:ilvl="5" w:tplc="04090011" w:tentative="1">
      <w:start w:val="1"/>
      <w:numFmt w:val="decimalEnclosedCircle"/>
      <w:lvlText w:val="%6"/>
      <w:lvlJc w:val="left"/>
      <w:pPr>
        <w:ind w:left="2902" w:hanging="440"/>
      </w:pPr>
    </w:lvl>
    <w:lvl w:ilvl="6" w:tplc="0409000F" w:tentative="1">
      <w:start w:val="1"/>
      <w:numFmt w:val="decimal"/>
      <w:lvlText w:val="%7."/>
      <w:lvlJc w:val="left"/>
      <w:pPr>
        <w:ind w:left="3342" w:hanging="440"/>
      </w:pPr>
    </w:lvl>
    <w:lvl w:ilvl="7" w:tplc="04090017" w:tentative="1">
      <w:start w:val="1"/>
      <w:numFmt w:val="aiueoFullWidth"/>
      <w:lvlText w:val="(%8)"/>
      <w:lvlJc w:val="left"/>
      <w:pPr>
        <w:ind w:left="3782" w:hanging="440"/>
      </w:pPr>
    </w:lvl>
    <w:lvl w:ilvl="8" w:tplc="04090011" w:tentative="1">
      <w:start w:val="1"/>
      <w:numFmt w:val="decimalEnclosedCircle"/>
      <w:lvlText w:val="%9"/>
      <w:lvlJc w:val="left"/>
      <w:pPr>
        <w:ind w:left="4222" w:hanging="440"/>
      </w:pPr>
    </w:lvl>
  </w:abstractNum>
  <w:num w:numId="1" w16cid:durableId="1689604531">
    <w:abstractNumId w:val="8"/>
  </w:num>
  <w:num w:numId="2" w16cid:durableId="1467311785">
    <w:abstractNumId w:val="6"/>
  </w:num>
  <w:num w:numId="3" w16cid:durableId="147871079">
    <w:abstractNumId w:val="5"/>
  </w:num>
  <w:num w:numId="4" w16cid:durableId="1530603524">
    <w:abstractNumId w:val="4"/>
  </w:num>
  <w:num w:numId="5" w16cid:durableId="257376229">
    <w:abstractNumId w:val="7"/>
  </w:num>
  <w:num w:numId="6" w16cid:durableId="759915729">
    <w:abstractNumId w:val="3"/>
  </w:num>
  <w:num w:numId="7" w16cid:durableId="140467117">
    <w:abstractNumId w:val="2"/>
  </w:num>
  <w:num w:numId="8" w16cid:durableId="329061962">
    <w:abstractNumId w:val="1"/>
  </w:num>
  <w:num w:numId="9" w16cid:durableId="1809474422">
    <w:abstractNumId w:val="0"/>
  </w:num>
  <w:num w:numId="10" w16cid:durableId="227111771">
    <w:abstractNumId w:val="10"/>
  </w:num>
  <w:num w:numId="11" w16cid:durableId="1200511013">
    <w:abstractNumId w:val="12"/>
  </w:num>
  <w:num w:numId="12" w16cid:durableId="752242432">
    <w:abstractNumId w:val="11"/>
  </w:num>
  <w:num w:numId="13" w16cid:durableId="2081249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saveSubsetFonts/>
  <w:bordersDoNotSurroundHeader/>
  <w:bordersDoNotSurroundFooter/>
  <w:proofState w:spelling="clean" w:grammar="clean"/>
  <w:defaultTabStop w:val="72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1CC"/>
    <w:rsid w:val="0006063C"/>
    <w:rsid w:val="000A2BCF"/>
    <w:rsid w:val="000D4950"/>
    <w:rsid w:val="000F658F"/>
    <w:rsid w:val="00114FC7"/>
    <w:rsid w:val="0015074B"/>
    <w:rsid w:val="00155D7B"/>
    <w:rsid w:val="001D314D"/>
    <w:rsid w:val="00200308"/>
    <w:rsid w:val="002061B6"/>
    <w:rsid w:val="002123E6"/>
    <w:rsid w:val="00262E23"/>
    <w:rsid w:val="00270726"/>
    <w:rsid w:val="0029639D"/>
    <w:rsid w:val="002D146E"/>
    <w:rsid w:val="00317B1C"/>
    <w:rsid w:val="00326F90"/>
    <w:rsid w:val="00327106"/>
    <w:rsid w:val="003605A4"/>
    <w:rsid w:val="00380968"/>
    <w:rsid w:val="0040024F"/>
    <w:rsid w:val="004A6816"/>
    <w:rsid w:val="004B34CC"/>
    <w:rsid w:val="0054346A"/>
    <w:rsid w:val="00574D19"/>
    <w:rsid w:val="00593264"/>
    <w:rsid w:val="005D6D66"/>
    <w:rsid w:val="005E163B"/>
    <w:rsid w:val="00610EAB"/>
    <w:rsid w:val="00621E0F"/>
    <w:rsid w:val="006974E9"/>
    <w:rsid w:val="006C61D7"/>
    <w:rsid w:val="0075004A"/>
    <w:rsid w:val="00754D01"/>
    <w:rsid w:val="007A0843"/>
    <w:rsid w:val="007B1A74"/>
    <w:rsid w:val="007C1FA2"/>
    <w:rsid w:val="007D763B"/>
    <w:rsid w:val="007F107D"/>
    <w:rsid w:val="007F6514"/>
    <w:rsid w:val="0082733D"/>
    <w:rsid w:val="008460EE"/>
    <w:rsid w:val="008B1643"/>
    <w:rsid w:val="008E5022"/>
    <w:rsid w:val="0090056A"/>
    <w:rsid w:val="00914E68"/>
    <w:rsid w:val="00966A34"/>
    <w:rsid w:val="00AA1767"/>
    <w:rsid w:val="00AA1D8D"/>
    <w:rsid w:val="00AA391C"/>
    <w:rsid w:val="00AB7849"/>
    <w:rsid w:val="00AD0563"/>
    <w:rsid w:val="00AD3E9B"/>
    <w:rsid w:val="00AE3F59"/>
    <w:rsid w:val="00B47730"/>
    <w:rsid w:val="00BD6E0A"/>
    <w:rsid w:val="00C30F3F"/>
    <w:rsid w:val="00C46F15"/>
    <w:rsid w:val="00C538ED"/>
    <w:rsid w:val="00C72A29"/>
    <w:rsid w:val="00CB0664"/>
    <w:rsid w:val="00D55E15"/>
    <w:rsid w:val="00D611E6"/>
    <w:rsid w:val="00D748C1"/>
    <w:rsid w:val="00DA5AEC"/>
    <w:rsid w:val="00DC44F1"/>
    <w:rsid w:val="00E12EFB"/>
    <w:rsid w:val="00E80FB8"/>
    <w:rsid w:val="00F110D8"/>
    <w:rsid w:val="00F3469C"/>
    <w:rsid w:val="00F527D2"/>
    <w:rsid w:val="00F91186"/>
    <w:rsid w:val="00FC693F"/>
    <w:rsid w:val="00FE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8FA811"/>
  <w14:defaultImageDpi w14:val="300"/>
  <w15:docId w15:val="{5CC1B64A-C7A9-45E9-A68D-8B3FFB1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Balloon Text"/>
    <w:basedOn w:val="a1"/>
    <w:link w:val="aff0"/>
    <w:uiPriority w:val="99"/>
    <w:semiHidden/>
    <w:unhideWhenUsed/>
    <w:rsid w:val="00380968"/>
    <w:pPr>
      <w:spacing w:after="0" w:line="240" w:lineRule="auto"/>
    </w:pPr>
    <w:rPr>
      <w:rFonts w:asciiTheme="majorHAnsi" w:eastAsiaTheme="majorEastAsia" w:hAnsiTheme="majorHAnsi" w:cstheme="majorBidi"/>
      <w:sz w:val="18"/>
      <w:szCs w:val="18"/>
    </w:rPr>
  </w:style>
  <w:style w:type="character" w:customStyle="1" w:styleId="aff0">
    <w:name w:val="吹き出し (文字)"/>
    <w:basedOn w:val="a2"/>
    <w:link w:val="aff"/>
    <w:uiPriority w:val="99"/>
    <w:semiHidden/>
    <w:rsid w:val="003809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687E-D071-429A-B859-A12040B5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19</Pages>
  <Words>2782</Words>
  <Characters>15858</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18603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1800559</cp:lastModifiedBy>
  <cp:revision>47</cp:revision>
  <cp:lastPrinted>2025-07-29T06:39:00Z</cp:lastPrinted>
  <dcterms:created xsi:type="dcterms:W3CDTF">2024-11-12T00:05:00Z</dcterms:created>
  <dcterms:modified xsi:type="dcterms:W3CDTF">2026-03-30T10:11:00Z</dcterms:modified>
  <cp:category/>
</cp:coreProperties>
</file>